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4358" w14:textId="2ACA7AE5" w:rsidR="003733C4" w:rsidRPr="003F2D52" w:rsidRDefault="003733C4" w:rsidP="003F2D52">
      <w:pPr>
        <w:pStyle w:val="Title"/>
        <w:rPr>
          <w:rStyle w:val="normaltextrun"/>
        </w:rPr>
      </w:pPr>
      <w:r w:rsidRPr="003F2D52">
        <w:rPr>
          <w:rStyle w:val="normaltextrun"/>
        </w:rPr>
        <w:t>Community Engagement Plan</w:t>
      </w:r>
      <w:r w:rsidR="31609191" w:rsidRPr="003F2D52">
        <w:rPr>
          <w:rStyle w:val="normaltextrun"/>
        </w:rPr>
        <w:t xml:space="preserve"> </w:t>
      </w:r>
    </w:p>
    <w:p w14:paraId="1481EF56" w14:textId="6B57589A" w:rsidR="0059556E" w:rsidRPr="00BA57A0" w:rsidRDefault="0059556E" w:rsidP="00BA57A0">
      <w:pPr>
        <w:pStyle w:val="Heading1"/>
        <w:rPr>
          <w:rStyle w:val="BookTitle"/>
          <w:b/>
          <w:bCs w:val="0"/>
          <w:i w:val="0"/>
          <w:iCs w:val="0"/>
          <w:spacing w:val="0"/>
        </w:rPr>
      </w:pPr>
      <w:r w:rsidRPr="00BA57A0">
        <w:rPr>
          <w:rStyle w:val="normaltextrun"/>
        </w:rPr>
        <w:t>Overview</w:t>
      </w:r>
      <w:r w:rsidRPr="00BA57A0">
        <w:rPr>
          <w:rStyle w:val="BookTitle"/>
          <w:b/>
          <w:bCs w:val="0"/>
          <w:i w:val="0"/>
          <w:iCs w:val="0"/>
          <w:spacing w:val="0"/>
        </w:rPr>
        <w:t> </w:t>
      </w:r>
    </w:p>
    <w:p w14:paraId="22B0A06B" w14:textId="77777777" w:rsidR="0033190F" w:rsidRPr="0033190F" w:rsidRDefault="0033190F" w:rsidP="005C2F39">
      <w:pPr>
        <w:spacing w:after="0" w:line="240" w:lineRule="auto"/>
      </w:pPr>
    </w:p>
    <w:p w14:paraId="5303978C" w14:textId="5444C3F5" w:rsidR="0059556E" w:rsidRPr="008873F3" w:rsidRDefault="0059556E" w:rsidP="0029460D">
      <w:pPr>
        <w:pStyle w:val="Heading2"/>
      </w:pPr>
      <w:r w:rsidRPr="008873F3">
        <w:t>Objective</w:t>
      </w:r>
    </w:p>
    <w:p w14:paraId="1903A713" w14:textId="12229039" w:rsidR="00BA72E1" w:rsidRDefault="003650CF" w:rsidP="005C2F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BA72E1" w:rsidRPr="003650CF">
        <w:rPr>
          <w:sz w:val="24"/>
          <w:szCs w:val="24"/>
        </w:rPr>
        <w:t xml:space="preserve">o </w:t>
      </w:r>
      <w:r w:rsidR="0084694A" w:rsidRPr="003650CF">
        <w:rPr>
          <w:sz w:val="24"/>
          <w:szCs w:val="24"/>
        </w:rPr>
        <w:t xml:space="preserve">create a plan </w:t>
      </w:r>
      <w:r w:rsidR="0073649E" w:rsidRPr="003650CF">
        <w:rPr>
          <w:sz w:val="24"/>
          <w:szCs w:val="24"/>
        </w:rPr>
        <w:t>for</w:t>
      </w:r>
      <w:r w:rsidR="0084694A" w:rsidRPr="003650CF">
        <w:rPr>
          <w:sz w:val="24"/>
          <w:szCs w:val="24"/>
        </w:rPr>
        <w:t xml:space="preserve"> ongoing engagement</w:t>
      </w:r>
      <w:r w:rsidR="0073649E" w:rsidRPr="003650CF">
        <w:rPr>
          <w:sz w:val="24"/>
          <w:szCs w:val="24"/>
        </w:rPr>
        <w:t xml:space="preserve"> with different groups </w:t>
      </w:r>
      <w:r w:rsidR="000A7835" w:rsidRPr="003650CF">
        <w:rPr>
          <w:sz w:val="24"/>
          <w:szCs w:val="24"/>
        </w:rPr>
        <w:t xml:space="preserve">involved in or impacted by </w:t>
      </w:r>
      <w:r w:rsidR="00BD7F83" w:rsidRPr="003650CF">
        <w:rPr>
          <w:sz w:val="24"/>
          <w:szCs w:val="24"/>
        </w:rPr>
        <w:t>the</w:t>
      </w:r>
      <w:r w:rsidR="00143F3A" w:rsidRPr="003650CF">
        <w:rPr>
          <w:sz w:val="24"/>
          <w:szCs w:val="24"/>
        </w:rPr>
        <w:t xml:space="preserve"> resilience building process.</w:t>
      </w:r>
      <w:r w:rsidR="00AE36CE" w:rsidRPr="003650CF">
        <w:rPr>
          <w:sz w:val="24"/>
          <w:szCs w:val="24"/>
        </w:rPr>
        <w:t xml:space="preserve"> </w:t>
      </w:r>
      <w:r w:rsidR="00143F3A" w:rsidRPr="003650CF">
        <w:rPr>
          <w:sz w:val="24"/>
          <w:szCs w:val="24"/>
        </w:rPr>
        <w:t xml:space="preserve">The activities will guide </w:t>
      </w:r>
      <w:r w:rsidR="00AE36CE" w:rsidRPr="003650CF">
        <w:rPr>
          <w:sz w:val="24"/>
          <w:szCs w:val="24"/>
        </w:rPr>
        <w:t>your team</w:t>
      </w:r>
      <w:r w:rsidR="00143F3A" w:rsidRPr="003650CF">
        <w:rPr>
          <w:sz w:val="24"/>
          <w:szCs w:val="24"/>
        </w:rPr>
        <w:t xml:space="preserve"> through considering </w:t>
      </w:r>
      <w:r w:rsidR="00AE36CE" w:rsidRPr="003650CF">
        <w:rPr>
          <w:sz w:val="24"/>
          <w:szCs w:val="24"/>
        </w:rPr>
        <w:t xml:space="preserve">capacity for engagement and </w:t>
      </w:r>
      <w:r w:rsidR="00143F3A" w:rsidRPr="003650CF">
        <w:rPr>
          <w:sz w:val="24"/>
          <w:szCs w:val="24"/>
        </w:rPr>
        <w:t>expanding</w:t>
      </w:r>
      <w:r w:rsidR="00AE36CE" w:rsidRPr="003650CF">
        <w:rPr>
          <w:sz w:val="24"/>
          <w:szCs w:val="24"/>
        </w:rPr>
        <w:t xml:space="preserve"> inclusion</w:t>
      </w:r>
      <w:r w:rsidR="00CB2F96" w:rsidRPr="003650CF">
        <w:rPr>
          <w:sz w:val="24"/>
          <w:szCs w:val="24"/>
        </w:rPr>
        <w:t xml:space="preserve"> of various groups. </w:t>
      </w:r>
    </w:p>
    <w:p w14:paraId="04D514EC" w14:textId="77777777" w:rsidR="00EB3CAB" w:rsidRPr="003650CF" w:rsidRDefault="00EB3CAB" w:rsidP="005C2F39">
      <w:pPr>
        <w:spacing w:after="0" w:line="240" w:lineRule="auto"/>
        <w:rPr>
          <w:sz w:val="24"/>
          <w:szCs w:val="24"/>
        </w:rPr>
      </w:pPr>
    </w:p>
    <w:p w14:paraId="3C2D44A4" w14:textId="638F4B9B" w:rsidR="00BA72E1" w:rsidRPr="008873F3" w:rsidRDefault="0059556E" w:rsidP="0029460D">
      <w:pPr>
        <w:pStyle w:val="Heading2"/>
      </w:pPr>
      <w:r w:rsidRPr="008873F3">
        <w:t>Preparation</w:t>
      </w:r>
    </w:p>
    <w:p w14:paraId="2FAF1F05" w14:textId="15B17A14" w:rsidR="00BA72E1" w:rsidRPr="000251B0" w:rsidRDefault="00BA72E1" w:rsidP="000251B0">
      <w:pPr>
        <w:spacing w:after="0" w:line="240" w:lineRule="auto"/>
        <w:ind w:left="360"/>
        <w:rPr>
          <w:sz w:val="24"/>
          <w:szCs w:val="24"/>
        </w:rPr>
      </w:pPr>
      <w:r w:rsidRPr="000251B0">
        <w:rPr>
          <w:b/>
          <w:bCs/>
          <w:sz w:val="24"/>
          <w:szCs w:val="24"/>
        </w:rPr>
        <w:t>Who</w:t>
      </w:r>
      <w:r w:rsidR="0059556E" w:rsidRPr="000251B0">
        <w:rPr>
          <w:b/>
          <w:bCs/>
          <w:sz w:val="24"/>
          <w:szCs w:val="24"/>
        </w:rPr>
        <w:t xml:space="preserve"> will be involved</w:t>
      </w:r>
      <w:r w:rsidRPr="000251B0">
        <w:rPr>
          <w:b/>
          <w:bCs/>
          <w:sz w:val="24"/>
          <w:szCs w:val="24"/>
        </w:rPr>
        <w:t>:</w:t>
      </w:r>
      <w:r w:rsidRPr="000251B0">
        <w:rPr>
          <w:sz w:val="24"/>
          <w:szCs w:val="24"/>
        </w:rPr>
        <w:t xml:space="preserve"> </w:t>
      </w:r>
      <w:r w:rsidR="00D85408" w:rsidRPr="000251B0">
        <w:rPr>
          <w:sz w:val="24"/>
          <w:szCs w:val="24"/>
        </w:rPr>
        <w:t xml:space="preserve">your </w:t>
      </w:r>
      <w:r w:rsidR="00873B12" w:rsidRPr="000251B0">
        <w:rPr>
          <w:sz w:val="24"/>
          <w:szCs w:val="24"/>
        </w:rPr>
        <w:t xml:space="preserve">core </w:t>
      </w:r>
      <w:r w:rsidR="00BD7F83" w:rsidRPr="000251B0">
        <w:rPr>
          <w:sz w:val="24"/>
          <w:szCs w:val="24"/>
        </w:rPr>
        <w:t>t</w:t>
      </w:r>
      <w:r w:rsidR="00B42543" w:rsidRPr="000251B0">
        <w:rPr>
          <w:sz w:val="24"/>
          <w:szCs w:val="24"/>
        </w:rPr>
        <w:t xml:space="preserve">eam; </w:t>
      </w:r>
      <w:r w:rsidR="00BD7F83" w:rsidRPr="000251B0">
        <w:rPr>
          <w:sz w:val="24"/>
          <w:szCs w:val="24"/>
        </w:rPr>
        <w:t>l</w:t>
      </w:r>
      <w:r w:rsidR="00B42543" w:rsidRPr="000251B0">
        <w:rPr>
          <w:sz w:val="24"/>
          <w:szCs w:val="24"/>
        </w:rPr>
        <w:t xml:space="preserve">ocal </w:t>
      </w:r>
      <w:r w:rsidR="00BD7F83" w:rsidRPr="000251B0">
        <w:rPr>
          <w:sz w:val="24"/>
          <w:szCs w:val="24"/>
        </w:rPr>
        <w:t>p</w:t>
      </w:r>
      <w:r w:rsidR="00B42543" w:rsidRPr="000251B0">
        <w:rPr>
          <w:sz w:val="24"/>
          <w:szCs w:val="24"/>
        </w:rPr>
        <w:t xml:space="preserve">artners </w:t>
      </w:r>
      <w:r w:rsidR="00AC4DFC" w:rsidRPr="000251B0">
        <w:rPr>
          <w:sz w:val="24"/>
          <w:szCs w:val="24"/>
        </w:rPr>
        <w:t xml:space="preserve">as </w:t>
      </w:r>
      <w:r w:rsidR="003C085F" w:rsidRPr="000251B0">
        <w:rPr>
          <w:sz w:val="24"/>
          <w:szCs w:val="24"/>
        </w:rPr>
        <w:t xml:space="preserve">advisors and </w:t>
      </w:r>
      <w:proofErr w:type="gramStart"/>
      <w:r w:rsidR="003C085F" w:rsidRPr="000251B0">
        <w:rPr>
          <w:sz w:val="24"/>
          <w:szCs w:val="24"/>
        </w:rPr>
        <w:t>reviewers</w:t>
      </w:r>
      <w:proofErr w:type="gramEnd"/>
    </w:p>
    <w:p w14:paraId="4F098C62" w14:textId="0650266D" w:rsidR="00BA72E1" w:rsidRPr="000251B0" w:rsidRDefault="0059556E" w:rsidP="000251B0">
      <w:pPr>
        <w:spacing w:after="0" w:line="240" w:lineRule="auto"/>
        <w:ind w:left="360"/>
        <w:rPr>
          <w:sz w:val="24"/>
          <w:szCs w:val="24"/>
        </w:rPr>
      </w:pPr>
      <w:r w:rsidRPr="000251B0">
        <w:rPr>
          <w:b/>
          <w:bCs/>
          <w:sz w:val="24"/>
          <w:szCs w:val="24"/>
        </w:rPr>
        <w:t>Suggested activity length</w:t>
      </w:r>
      <w:r w:rsidR="00BA72E1" w:rsidRPr="000251B0">
        <w:rPr>
          <w:b/>
          <w:bCs/>
          <w:sz w:val="24"/>
          <w:szCs w:val="24"/>
        </w:rPr>
        <w:t>:</w:t>
      </w:r>
      <w:r w:rsidR="00BA72E1" w:rsidRPr="000251B0">
        <w:rPr>
          <w:sz w:val="24"/>
          <w:szCs w:val="24"/>
        </w:rPr>
        <w:t xml:space="preserve"> </w:t>
      </w:r>
      <w:r w:rsidR="00873B12" w:rsidRPr="000251B0">
        <w:rPr>
          <w:sz w:val="24"/>
          <w:szCs w:val="24"/>
        </w:rPr>
        <w:t xml:space="preserve">several </w:t>
      </w:r>
      <w:r w:rsidR="38B75C65" w:rsidRPr="000251B0">
        <w:rPr>
          <w:sz w:val="24"/>
          <w:szCs w:val="24"/>
        </w:rPr>
        <w:t>1–</w:t>
      </w:r>
      <w:proofErr w:type="gramStart"/>
      <w:r w:rsidR="38B75C65" w:rsidRPr="000251B0">
        <w:rPr>
          <w:sz w:val="24"/>
          <w:szCs w:val="24"/>
        </w:rPr>
        <w:t>2</w:t>
      </w:r>
      <w:r w:rsidR="00BC1CC3" w:rsidRPr="000251B0">
        <w:rPr>
          <w:sz w:val="24"/>
          <w:szCs w:val="24"/>
        </w:rPr>
        <w:t xml:space="preserve"> </w:t>
      </w:r>
      <w:r w:rsidR="38B75C65" w:rsidRPr="000251B0">
        <w:rPr>
          <w:sz w:val="24"/>
          <w:szCs w:val="24"/>
        </w:rPr>
        <w:t>hour</w:t>
      </w:r>
      <w:proofErr w:type="gramEnd"/>
      <w:r w:rsidR="00AC4DFC" w:rsidRPr="000251B0">
        <w:rPr>
          <w:sz w:val="24"/>
          <w:szCs w:val="24"/>
        </w:rPr>
        <w:t xml:space="preserve"> sessions</w:t>
      </w:r>
      <w:r w:rsidR="002F768B" w:rsidRPr="000251B0">
        <w:rPr>
          <w:sz w:val="24"/>
          <w:szCs w:val="24"/>
        </w:rPr>
        <w:t xml:space="preserve">, plus time for outreach </w:t>
      </w:r>
    </w:p>
    <w:p w14:paraId="3CEC20F2" w14:textId="77777777" w:rsidR="0059556E" w:rsidRDefault="0059556E" w:rsidP="005C2F39">
      <w:pPr>
        <w:spacing w:after="0" w:line="240" w:lineRule="auto"/>
        <w:ind w:firstLine="360"/>
        <w:rPr>
          <w:sz w:val="24"/>
          <w:szCs w:val="24"/>
        </w:rPr>
      </w:pPr>
    </w:p>
    <w:p w14:paraId="210FD240" w14:textId="37387783" w:rsidR="0059556E" w:rsidRPr="008873F3" w:rsidRDefault="0059556E" w:rsidP="0029460D">
      <w:pPr>
        <w:pStyle w:val="Heading2"/>
      </w:pPr>
      <w:r w:rsidRPr="008873F3">
        <w:rPr>
          <w:rStyle w:val="normaltextrun"/>
          <w:rFonts w:ascii="Calibri Light" w:hAnsi="Calibri Light" w:cs="Calibri Light"/>
          <w:bCs/>
          <w:szCs w:val="28"/>
          <w:shd w:val="clear" w:color="auto" w:fill="FFFFFF"/>
        </w:rPr>
        <w:t>Output</w:t>
      </w:r>
      <w:r w:rsidRPr="008873F3">
        <w:rPr>
          <w:shd w:val="clear" w:color="auto" w:fill="FFFFFF"/>
        </w:rPr>
        <w:t> </w:t>
      </w:r>
    </w:p>
    <w:p w14:paraId="51452AAA" w14:textId="52F0CD01" w:rsidR="0059556E" w:rsidRDefault="007657E4" w:rsidP="005C2F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plan for ongoing engagement with different groups involved in or impacted by the resilience building process. </w:t>
      </w:r>
    </w:p>
    <w:p w14:paraId="37DFEEF8" w14:textId="77777777" w:rsidR="0059556E" w:rsidRDefault="0059556E" w:rsidP="005C2F39">
      <w:pPr>
        <w:spacing w:after="0" w:line="240" w:lineRule="auto"/>
        <w:ind w:firstLine="720"/>
        <w:rPr>
          <w:sz w:val="24"/>
          <w:szCs w:val="24"/>
        </w:rPr>
      </w:pPr>
    </w:p>
    <w:p w14:paraId="6F9AE8DE" w14:textId="77777777" w:rsidR="00CA06E3" w:rsidRPr="00BA72E1" w:rsidRDefault="00CA06E3" w:rsidP="0029460D">
      <w:pPr>
        <w:pStyle w:val="Heading2"/>
      </w:pPr>
      <w:r>
        <w:t xml:space="preserve">Example of Completed Community Engagement Plan </w:t>
      </w:r>
    </w:p>
    <w:p w14:paraId="24E47E3E" w14:textId="77777777" w:rsidR="00CA06E3" w:rsidRDefault="00CA06E3" w:rsidP="005C2F39">
      <w:pPr>
        <w:keepNext/>
        <w:keepLines/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</w:pPr>
    </w:p>
    <w:tbl>
      <w:tblPr>
        <w:tblStyle w:val="GridTable4-Accent1"/>
        <w:tblW w:w="10716" w:type="dxa"/>
        <w:jc w:val="center"/>
        <w:tblLook w:val="04A0" w:firstRow="1" w:lastRow="0" w:firstColumn="1" w:lastColumn="0" w:noHBand="0" w:noVBand="1"/>
      </w:tblPr>
      <w:tblGrid>
        <w:gridCol w:w="1381"/>
        <w:gridCol w:w="677"/>
        <w:gridCol w:w="962"/>
        <w:gridCol w:w="835"/>
        <w:gridCol w:w="1813"/>
        <w:gridCol w:w="1523"/>
        <w:gridCol w:w="1686"/>
        <w:gridCol w:w="1839"/>
      </w:tblGrid>
      <w:tr w:rsidR="00CA06E3" w:rsidRPr="00F60EB8" w14:paraId="45F34AB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6CCBD215" w14:textId="77777777" w:rsidR="00CA06E3" w:rsidRPr="00F60EB8" w:rsidRDefault="00CA06E3" w:rsidP="005C2F39">
            <w:r w:rsidRPr="005E136A">
              <w:t>Engagement Activity</w:t>
            </w:r>
          </w:p>
        </w:tc>
        <w:tc>
          <w:tcPr>
            <w:tcW w:w="690" w:type="dxa"/>
          </w:tcPr>
          <w:p w14:paraId="62476D5B" w14:textId="77777777" w:rsidR="00CA06E3" w:rsidRPr="00F60EB8" w:rsidRDefault="00CA06E3" w:rsidP="005C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136A">
              <w:t>Date</w:t>
            </w:r>
            <w:r>
              <w:t xml:space="preserve"> and time</w:t>
            </w:r>
          </w:p>
        </w:tc>
        <w:tc>
          <w:tcPr>
            <w:tcW w:w="975" w:type="dxa"/>
          </w:tcPr>
          <w:p w14:paraId="693B3477" w14:textId="77777777" w:rsidR="00CA06E3" w:rsidRPr="00F60EB8" w:rsidRDefault="00CA06E3" w:rsidP="005C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Invitees</w:t>
            </w:r>
          </w:p>
        </w:tc>
        <w:tc>
          <w:tcPr>
            <w:tcW w:w="840" w:type="dxa"/>
          </w:tcPr>
          <w:p w14:paraId="1F58B577" w14:textId="77777777" w:rsidR="00CA06E3" w:rsidRPr="00F60EB8" w:rsidRDefault="00CA06E3" w:rsidP="005C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136A">
              <w:t xml:space="preserve">Venue </w:t>
            </w:r>
            <w:r>
              <w:t>d</w:t>
            </w:r>
            <w:r w:rsidRPr="005E136A">
              <w:t>etails</w:t>
            </w:r>
          </w:p>
        </w:tc>
        <w:tc>
          <w:tcPr>
            <w:tcW w:w="1815" w:type="dxa"/>
          </w:tcPr>
          <w:p w14:paraId="29364FDA" w14:textId="77777777" w:rsidR="00CA06E3" w:rsidRPr="00F60EB8" w:rsidRDefault="00CA06E3" w:rsidP="005C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136A">
              <w:t>Accommodations</w:t>
            </w:r>
          </w:p>
        </w:tc>
        <w:tc>
          <w:tcPr>
            <w:tcW w:w="1395" w:type="dxa"/>
          </w:tcPr>
          <w:p w14:paraId="23A22BD3" w14:textId="77777777" w:rsidR="00CA06E3" w:rsidRPr="00F60EB8" w:rsidRDefault="00CA06E3" w:rsidP="005C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136A">
              <w:t xml:space="preserve">Materials and </w:t>
            </w:r>
            <w:r>
              <w:t>b</w:t>
            </w:r>
            <w:r w:rsidRPr="005E136A">
              <w:t>udget</w:t>
            </w:r>
          </w:p>
        </w:tc>
        <w:tc>
          <w:tcPr>
            <w:tcW w:w="1695" w:type="dxa"/>
          </w:tcPr>
          <w:p w14:paraId="1F77F806" w14:textId="77777777" w:rsidR="00CA06E3" w:rsidRPr="00F60EB8" w:rsidRDefault="00CA06E3" w:rsidP="005C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136A">
              <w:t>Communication</w:t>
            </w:r>
          </w:p>
        </w:tc>
        <w:tc>
          <w:tcPr>
            <w:tcW w:w="1911" w:type="dxa"/>
          </w:tcPr>
          <w:p w14:paraId="5872C4C3" w14:textId="77777777" w:rsidR="00CA06E3" w:rsidRPr="00F60EB8" w:rsidRDefault="00CA06E3" w:rsidP="005C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136A">
              <w:t xml:space="preserve">Timeline </w:t>
            </w:r>
          </w:p>
        </w:tc>
      </w:tr>
      <w:tr w:rsidR="00CA06E3" w:rsidRPr="00F60EB8" w14:paraId="3F2DA8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21868BE7" w14:textId="77777777" w:rsidR="00CA06E3" w:rsidRPr="00F60EB8" w:rsidRDefault="00CA06E3" w:rsidP="005C2F39">
            <w:r w:rsidRPr="00F60EB8">
              <w:t xml:space="preserve">Example: </w:t>
            </w:r>
          </w:p>
          <w:p w14:paraId="41B1D796" w14:textId="77777777" w:rsidR="00CA06E3" w:rsidRDefault="00CA06E3" w:rsidP="005C2F39">
            <w:r>
              <w:t xml:space="preserve">Workshop 1- </w:t>
            </w:r>
          </w:p>
          <w:p w14:paraId="5EA877F2" w14:textId="77777777" w:rsidR="00CA06E3" w:rsidRPr="00F60EB8" w:rsidRDefault="00CA06E3" w:rsidP="005C2F39">
            <w:r w:rsidRPr="00F60EB8">
              <w:t>Hazards, Disasters, and Threats Storytelling Activity</w:t>
            </w:r>
          </w:p>
        </w:tc>
        <w:tc>
          <w:tcPr>
            <w:tcW w:w="690" w:type="dxa"/>
          </w:tcPr>
          <w:p w14:paraId="000E72AF" w14:textId="77777777" w:rsidR="00CA06E3" w:rsidRPr="00F60EB8" w:rsidRDefault="00CA06E3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>12/1</w:t>
            </w:r>
          </w:p>
        </w:tc>
        <w:tc>
          <w:tcPr>
            <w:tcW w:w="975" w:type="dxa"/>
          </w:tcPr>
          <w:p w14:paraId="4552490A" w14:textId="77777777" w:rsidR="00CA06E3" w:rsidRPr="00F60EB8" w:rsidRDefault="00CA06E3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>Public</w:t>
            </w:r>
          </w:p>
        </w:tc>
        <w:tc>
          <w:tcPr>
            <w:tcW w:w="840" w:type="dxa"/>
          </w:tcPr>
          <w:p w14:paraId="00C8D796" w14:textId="77777777" w:rsidR="00CA06E3" w:rsidRPr="00F60EB8" w:rsidRDefault="00CA06E3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>City Hall</w:t>
            </w:r>
          </w:p>
        </w:tc>
        <w:tc>
          <w:tcPr>
            <w:tcW w:w="1815" w:type="dxa"/>
          </w:tcPr>
          <w:p w14:paraId="3403332A" w14:textId="77777777" w:rsidR="00CA06E3" w:rsidRPr="00F60EB8" w:rsidRDefault="00CA06E3" w:rsidP="005C2F39">
            <w:pPr>
              <w:pStyle w:val="ListParagraph"/>
              <w:numPr>
                <w:ilvl w:val="1"/>
                <w:numId w:val="45"/>
              </w:numPr>
              <w:ind w:left="216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>Translators for Spanish and ASL</w:t>
            </w:r>
          </w:p>
          <w:p w14:paraId="79CEA966" w14:textId="77777777" w:rsidR="00CA06E3" w:rsidRPr="00F60EB8" w:rsidRDefault="00CA06E3" w:rsidP="005C2F39">
            <w:pPr>
              <w:pStyle w:val="ListParagraph"/>
              <w:numPr>
                <w:ilvl w:val="1"/>
                <w:numId w:val="45"/>
              </w:numPr>
              <w:ind w:left="216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 xml:space="preserve">Childcare </w:t>
            </w:r>
            <w:proofErr w:type="gramStart"/>
            <w:r w:rsidRPr="00F60EB8">
              <w:t>provided</w:t>
            </w:r>
            <w:proofErr w:type="gramEnd"/>
          </w:p>
          <w:p w14:paraId="08459CEA" w14:textId="77777777" w:rsidR="00CA06E3" w:rsidRPr="00F60EB8" w:rsidRDefault="00CA06E3" w:rsidP="005C2F39">
            <w:pPr>
              <w:pStyle w:val="ListParagraph"/>
              <w:numPr>
                <w:ilvl w:val="1"/>
                <w:numId w:val="45"/>
              </w:numPr>
              <w:ind w:left="216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>Printed agenda and instructions</w:t>
            </w:r>
          </w:p>
          <w:p w14:paraId="71A1799F" w14:textId="77777777" w:rsidR="00CA06E3" w:rsidRPr="00F60EB8" w:rsidRDefault="00CA06E3" w:rsidP="005C2F39">
            <w:pPr>
              <w:ind w:left="216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5" w:type="dxa"/>
          </w:tcPr>
          <w:p w14:paraId="5AC3C6F1" w14:textId="77777777" w:rsidR="00CA06E3" w:rsidRPr="00F60EB8" w:rsidRDefault="00CA06E3" w:rsidP="005C2F39">
            <w:pPr>
              <w:pStyle w:val="ListParagraph"/>
              <w:numPr>
                <w:ilvl w:val="1"/>
                <w:numId w:val="45"/>
              </w:numPr>
              <w:ind w:left="216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 xml:space="preserve">Sticky notes, whiteboard, templates </w:t>
            </w:r>
            <w:proofErr w:type="gramStart"/>
            <w:r w:rsidRPr="00F60EB8">
              <w:t>printed</w:t>
            </w:r>
            <w:proofErr w:type="gramEnd"/>
          </w:p>
          <w:p w14:paraId="23B3E0E5" w14:textId="77777777" w:rsidR="00CA06E3" w:rsidRPr="00F60EB8" w:rsidRDefault="00CA06E3" w:rsidP="005C2F39">
            <w:pPr>
              <w:ind w:left="216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C786C2" w14:textId="77777777" w:rsidR="00CA06E3" w:rsidRPr="00F60EB8" w:rsidRDefault="00CA06E3" w:rsidP="005C2F39">
            <w:pPr>
              <w:pStyle w:val="ListParagraph"/>
              <w:numPr>
                <w:ilvl w:val="1"/>
                <w:numId w:val="45"/>
              </w:numPr>
              <w:ind w:left="216" w:hanging="2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 for translation and childcare</w:t>
            </w:r>
          </w:p>
        </w:tc>
        <w:tc>
          <w:tcPr>
            <w:tcW w:w="1695" w:type="dxa"/>
          </w:tcPr>
          <w:p w14:paraId="6F89AAF2" w14:textId="77777777" w:rsidR="00CA06E3" w:rsidRPr="00F60EB8" w:rsidRDefault="00CA06E3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>10/1- Announcement on social media</w:t>
            </w:r>
          </w:p>
          <w:p w14:paraId="0F700A64" w14:textId="77777777" w:rsidR="00CA06E3" w:rsidRPr="00F60EB8" w:rsidRDefault="00CA06E3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 xml:space="preserve">10/1- Post on </w:t>
            </w:r>
            <w:proofErr w:type="spellStart"/>
            <w:r w:rsidRPr="00F60EB8">
              <w:t>Nextdoor</w:t>
            </w:r>
            <w:proofErr w:type="spellEnd"/>
            <w:r w:rsidRPr="00F60EB8">
              <w:t xml:space="preserve"> Facebook group</w:t>
            </w:r>
          </w:p>
          <w:p w14:paraId="584B5733" w14:textId="77777777" w:rsidR="00CA06E3" w:rsidRPr="00F60EB8" w:rsidRDefault="00CA06E3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>10/1- Distribute flyer to key stakeholders and important actors</w:t>
            </w:r>
          </w:p>
          <w:p w14:paraId="5D5D1432" w14:textId="77777777" w:rsidR="00CA06E3" w:rsidRPr="00F60EB8" w:rsidRDefault="00CA06E3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>10/15- Speak at XYZ meeting and invite participants</w:t>
            </w:r>
          </w:p>
          <w:p w14:paraId="56DCA5BE" w14:textId="77777777" w:rsidR="00CA06E3" w:rsidRPr="00F60EB8" w:rsidRDefault="00CA06E3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>11/15- Reminder post on social media</w:t>
            </w:r>
          </w:p>
        </w:tc>
        <w:tc>
          <w:tcPr>
            <w:tcW w:w="1911" w:type="dxa"/>
          </w:tcPr>
          <w:p w14:paraId="69CF5338" w14:textId="77777777" w:rsidR="00CA06E3" w:rsidRPr="00F60EB8" w:rsidRDefault="00CA06E3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>9/1- Initial meeting to plan communications and prepare workshop objectives (Core team + key participants)</w:t>
            </w:r>
          </w:p>
          <w:p w14:paraId="51B88C72" w14:textId="77777777" w:rsidR="00CA06E3" w:rsidRPr="00F60EB8" w:rsidRDefault="00CA06E3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11/15- Follow-up meeting with core team and key participants</w:t>
            </w:r>
          </w:p>
          <w:p w14:paraId="2FF0C9FB" w14:textId="77777777" w:rsidR="00CA06E3" w:rsidRPr="00F60EB8" w:rsidRDefault="00CA06E3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>12/1- Public Workshop</w:t>
            </w:r>
          </w:p>
          <w:p w14:paraId="4381707C" w14:textId="77777777" w:rsidR="00CA06E3" w:rsidRPr="00F60EB8" w:rsidRDefault="00CA06E3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0EB8">
              <w:t xml:space="preserve">12/3-Reflection meeting (core team + key participants), feedback form sent to important actors </w:t>
            </w:r>
          </w:p>
          <w:p w14:paraId="57C517C4" w14:textId="77777777" w:rsidR="00CA06E3" w:rsidRPr="00F60EB8" w:rsidRDefault="00CA06E3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4A32E5B" w14:textId="77777777" w:rsidR="008873F3" w:rsidRPr="006D4469" w:rsidRDefault="008873F3" w:rsidP="006D4469">
      <w:pPr>
        <w:pStyle w:val="Title"/>
        <w:rPr>
          <w:rStyle w:val="BookTitle"/>
          <w:b/>
          <w:bCs/>
          <w:i w:val="0"/>
          <w:iCs w:val="0"/>
        </w:rPr>
      </w:pPr>
      <w:r w:rsidRPr="006D4469">
        <w:rPr>
          <w:rStyle w:val="BookTitle"/>
          <w:b/>
          <w:bCs/>
          <w:i w:val="0"/>
          <w:iCs w:val="0"/>
        </w:rPr>
        <w:lastRenderedPageBreak/>
        <w:t xml:space="preserve">Community Engagement Plan </w:t>
      </w:r>
    </w:p>
    <w:p w14:paraId="4208975E" w14:textId="77777777" w:rsidR="008873F3" w:rsidRDefault="008873F3" w:rsidP="006D4469">
      <w:pPr>
        <w:spacing w:after="0" w:line="240" w:lineRule="auto"/>
      </w:pPr>
    </w:p>
    <w:p w14:paraId="12AEF7AE" w14:textId="55308431" w:rsidR="0091749F" w:rsidRPr="00BA57A0" w:rsidRDefault="00E567B1" w:rsidP="006D4469">
      <w:pPr>
        <w:pStyle w:val="Heading2"/>
        <w:rPr>
          <w:rStyle w:val="BookTitle"/>
          <w:b/>
          <w:bCs w:val="0"/>
          <w:i w:val="0"/>
          <w:iCs w:val="0"/>
          <w:szCs w:val="28"/>
        </w:rPr>
      </w:pPr>
      <w:r w:rsidRPr="00BA57A0">
        <w:rPr>
          <w:rStyle w:val="BookTitle"/>
          <w:b/>
          <w:bCs w:val="0"/>
          <w:i w:val="0"/>
          <w:iCs w:val="0"/>
          <w:szCs w:val="28"/>
        </w:rPr>
        <w:t xml:space="preserve">Activity 1: </w:t>
      </w:r>
      <w:r w:rsidR="006B07E8" w:rsidRPr="00BA57A0">
        <w:rPr>
          <w:rStyle w:val="BookTitle"/>
          <w:b/>
          <w:bCs w:val="0"/>
          <w:i w:val="0"/>
          <w:iCs w:val="0"/>
          <w:szCs w:val="28"/>
        </w:rPr>
        <w:t xml:space="preserve">Decide on Scope </w:t>
      </w:r>
      <w:r w:rsidR="00F60EB8" w:rsidRPr="00BA57A0">
        <w:rPr>
          <w:rStyle w:val="BookTitle"/>
          <w:b/>
          <w:bCs w:val="0"/>
          <w:i w:val="0"/>
          <w:iCs w:val="0"/>
          <w:szCs w:val="28"/>
        </w:rPr>
        <w:t xml:space="preserve">of Outreach and Engagement </w:t>
      </w:r>
    </w:p>
    <w:p w14:paraId="4390E01D" w14:textId="57DAE63F" w:rsidR="00F60EB8" w:rsidRPr="00BA57A0" w:rsidRDefault="00285616" w:rsidP="006D4469">
      <w:pPr>
        <w:pStyle w:val="Heading2"/>
        <w:rPr>
          <w:rStyle w:val="BookTitle"/>
          <w:b/>
          <w:bCs w:val="0"/>
          <w:i w:val="0"/>
          <w:iCs w:val="0"/>
          <w:szCs w:val="28"/>
        </w:rPr>
      </w:pPr>
      <w:r w:rsidRPr="00BA57A0">
        <w:rPr>
          <w:rStyle w:val="BookTitle"/>
          <w:b/>
          <w:bCs w:val="0"/>
          <w:i w:val="0"/>
          <w:iCs w:val="0"/>
          <w:szCs w:val="28"/>
        </w:rPr>
        <w:t>Instructions</w:t>
      </w:r>
    </w:p>
    <w:p w14:paraId="35D3FEC8" w14:textId="6BC295E3" w:rsidR="001C7839" w:rsidRPr="00C126E0" w:rsidRDefault="00C73E4F" w:rsidP="005C2F39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6F1DBF9F">
        <w:rPr>
          <w:sz w:val="24"/>
          <w:szCs w:val="24"/>
        </w:rPr>
        <w:t xml:space="preserve">Refer to </w:t>
      </w:r>
      <w:r w:rsidR="00F45F44" w:rsidRPr="6F1DBF9F">
        <w:rPr>
          <w:sz w:val="24"/>
          <w:szCs w:val="24"/>
        </w:rPr>
        <w:t xml:space="preserve">the outputs from </w:t>
      </w:r>
      <w:r w:rsidR="002F768B">
        <w:rPr>
          <w:sz w:val="24"/>
          <w:szCs w:val="24"/>
        </w:rPr>
        <w:t>the</w:t>
      </w:r>
      <w:r w:rsidR="00F45F44" w:rsidRPr="6F1DBF9F">
        <w:rPr>
          <w:sz w:val="24"/>
          <w:szCs w:val="24"/>
        </w:rPr>
        <w:t xml:space="preserve"> </w:t>
      </w:r>
      <w:r w:rsidR="4A7EAD6C" w:rsidRPr="00717956">
        <w:rPr>
          <w:rStyle w:val="ERBActivitySheetLinksChar"/>
        </w:rPr>
        <w:t>E</w:t>
      </w:r>
      <w:r w:rsidR="00F45F44" w:rsidRPr="00717956">
        <w:rPr>
          <w:rStyle w:val="ERBActivitySheetLinksChar"/>
        </w:rPr>
        <w:t>quity</w:t>
      </w:r>
      <w:r w:rsidR="0541058A" w:rsidRPr="00717956">
        <w:rPr>
          <w:rStyle w:val="ERBActivitySheetLinksChar"/>
        </w:rPr>
        <w:t xml:space="preserve"> </w:t>
      </w:r>
      <w:r w:rsidR="002F768B" w:rsidRPr="00717956">
        <w:rPr>
          <w:rStyle w:val="ERBActivitySheetLinksChar"/>
        </w:rPr>
        <w:t>and</w:t>
      </w:r>
      <w:r w:rsidR="0541058A" w:rsidRPr="00717956">
        <w:rPr>
          <w:rStyle w:val="ERBActivitySheetLinksChar"/>
        </w:rPr>
        <w:t xml:space="preserve"> Engagement</w:t>
      </w:r>
      <w:r w:rsidR="002F768B" w:rsidRPr="00717956">
        <w:rPr>
          <w:rStyle w:val="ERBActivitySheetLinksChar"/>
        </w:rPr>
        <w:t xml:space="preserve"> Exercise</w:t>
      </w:r>
      <w:r w:rsidR="00F45F44" w:rsidRPr="6F1DBF9F">
        <w:rPr>
          <w:sz w:val="24"/>
          <w:szCs w:val="24"/>
        </w:rPr>
        <w:t xml:space="preserve"> and </w:t>
      </w:r>
      <w:r w:rsidR="00713D06" w:rsidRPr="00717956">
        <w:rPr>
          <w:rStyle w:val="ERBActivitySheetLinksChar"/>
        </w:rPr>
        <w:t>I</w:t>
      </w:r>
      <w:r w:rsidR="00F45F44" w:rsidRPr="00717956">
        <w:rPr>
          <w:rStyle w:val="ERBActivitySheetLinksChar"/>
        </w:rPr>
        <w:t>dentifying and</w:t>
      </w:r>
      <w:r w:rsidR="00F45F44" w:rsidRPr="6F1DBF9F">
        <w:rPr>
          <w:sz w:val="24"/>
          <w:szCs w:val="24"/>
        </w:rPr>
        <w:t xml:space="preserve"> </w:t>
      </w:r>
      <w:r w:rsidR="00812B65" w:rsidRPr="00717956">
        <w:rPr>
          <w:rStyle w:val="ERBActivitySheetLinksChar"/>
        </w:rPr>
        <w:t>D</w:t>
      </w:r>
      <w:r w:rsidR="00F45F44" w:rsidRPr="00717956">
        <w:rPr>
          <w:rStyle w:val="ERBActivitySheetLinksChar"/>
        </w:rPr>
        <w:t xml:space="preserve">iagraming </w:t>
      </w:r>
      <w:r w:rsidR="00812B65" w:rsidRPr="00717956">
        <w:rPr>
          <w:rStyle w:val="ERBActivitySheetLinksChar"/>
        </w:rPr>
        <w:t>C</w:t>
      </w:r>
      <w:r w:rsidR="00F45F44" w:rsidRPr="00717956">
        <w:rPr>
          <w:rStyle w:val="ERBActivitySheetLinksChar"/>
        </w:rPr>
        <w:t xml:space="preserve">ommunity </w:t>
      </w:r>
      <w:r w:rsidR="00812B65" w:rsidRPr="00717956">
        <w:rPr>
          <w:rStyle w:val="ERBActivitySheetLinksChar"/>
        </w:rPr>
        <w:t>C</w:t>
      </w:r>
      <w:r w:rsidR="00F45F44" w:rsidRPr="00717956">
        <w:rPr>
          <w:rStyle w:val="ERBActivitySheetLinksChar"/>
        </w:rPr>
        <w:t>onnections</w:t>
      </w:r>
      <w:r w:rsidR="00F45F44" w:rsidRPr="6F1DBF9F">
        <w:rPr>
          <w:sz w:val="24"/>
          <w:szCs w:val="24"/>
        </w:rPr>
        <w:t xml:space="preserve">. </w:t>
      </w:r>
    </w:p>
    <w:p w14:paraId="52C22E70" w14:textId="77104B9C" w:rsidR="004E41F0" w:rsidRPr="00567596" w:rsidRDefault="00F45F44" w:rsidP="005C2F39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3650CF">
        <w:rPr>
          <w:sz w:val="24"/>
          <w:szCs w:val="24"/>
        </w:rPr>
        <w:t xml:space="preserve">Use this </w:t>
      </w:r>
      <w:r w:rsidR="00763F03">
        <w:rPr>
          <w:sz w:val="24"/>
          <w:szCs w:val="24"/>
        </w:rPr>
        <w:t>info to fill out column “E” in</w:t>
      </w:r>
      <w:r w:rsidR="00EF5BD4" w:rsidRPr="003650CF">
        <w:rPr>
          <w:sz w:val="24"/>
          <w:szCs w:val="24"/>
        </w:rPr>
        <w:t xml:space="preserve"> your </w:t>
      </w:r>
      <w:r w:rsidR="00717956" w:rsidRPr="00C1220B">
        <w:rPr>
          <w:rStyle w:val="ERBActivitySheetLinksChar"/>
        </w:rPr>
        <w:t>Community Connections Table</w:t>
      </w:r>
      <w:r w:rsidR="00763F03">
        <w:rPr>
          <w:sz w:val="24"/>
          <w:szCs w:val="24"/>
        </w:rPr>
        <w:t>,</w:t>
      </w:r>
      <w:r w:rsidR="00EF5BD4" w:rsidRPr="003650CF">
        <w:rPr>
          <w:sz w:val="24"/>
          <w:szCs w:val="24"/>
        </w:rPr>
        <w:t xml:space="preserve"> noting </w:t>
      </w:r>
      <w:r w:rsidR="00763F03">
        <w:rPr>
          <w:sz w:val="24"/>
          <w:szCs w:val="24"/>
        </w:rPr>
        <w:t>your chosen engagement type</w:t>
      </w:r>
      <w:r w:rsidR="00EF5BD4" w:rsidRPr="003650CF">
        <w:rPr>
          <w:sz w:val="24"/>
          <w:szCs w:val="24"/>
        </w:rPr>
        <w:t>.</w:t>
      </w:r>
      <w:r w:rsidR="00B02E6B" w:rsidRPr="003650CF">
        <w:rPr>
          <w:sz w:val="24"/>
          <w:szCs w:val="24"/>
        </w:rPr>
        <w:t xml:space="preserve"> </w:t>
      </w:r>
      <w:r w:rsidR="00763F03">
        <w:rPr>
          <w:sz w:val="24"/>
          <w:szCs w:val="24"/>
        </w:rPr>
        <w:t>Consider</w:t>
      </w:r>
      <w:r w:rsidR="000E1B24">
        <w:rPr>
          <w:sz w:val="24"/>
          <w:szCs w:val="24"/>
        </w:rPr>
        <w:t xml:space="preserve">: </w:t>
      </w:r>
    </w:p>
    <w:p w14:paraId="46564F7D" w14:textId="1830D11A" w:rsidR="001642AE" w:rsidRDefault="00700C60" w:rsidP="005C2F39">
      <w:pPr>
        <w:pStyle w:val="ListParagraph"/>
        <w:numPr>
          <w:ilvl w:val="1"/>
          <w:numId w:val="26"/>
        </w:numPr>
        <w:spacing w:after="0" w:line="240" w:lineRule="auto"/>
        <w:rPr>
          <w:sz w:val="24"/>
          <w:szCs w:val="24"/>
        </w:rPr>
      </w:pPr>
      <w:r w:rsidRPr="002C75F5">
        <w:rPr>
          <w:b/>
          <w:bCs/>
          <w:sz w:val="24"/>
          <w:szCs w:val="24"/>
        </w:rPr>
        <w:t>Different groups may</w:t>
      </w:r>
      <w:r w:rsidR="002C75F5" w:rsidRPr="002C75F5">
        <w:rPr>
          <w:b/>
          <w:bCs/>
          <w:sz w:val="24"/>
          <w:szCs w:val="24"/>
        </w:rPr>
        <w:t xml:space="preserve"> need different levels of engagement.</w:t>
      </w:r>
      <w:r w:rsidR="002C75F5">
        <w:rPr>
          <w:sz w:val="24"/>
          <w:szCs w:val="24"/>
        </w:rPr>
        <w:t xml:space="preserve"> </w:t>
      </w:r>
    </w:p>
    <w:p w14:paraId="6700E4A2" w14:textId="5332C3D1" w:rsidR="001642AE" w:rsidRDefault="000E1B24" w:rsidP="005C2F39">
      <w:pPr>
        <w:pStyle w:val="ListParagraph"/>
        <w:numPr>
          <w:ilvl w:val="2"/>
          <w:numId w:val="4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Some</w:t>
      </w:r>
      <w:r w:rsidR="004E41F0" w:rsidRPr="74CAC8FE">
        <w:rPr>
          <w:sz w:val="24"/>
          <w:szCs w:val="24"/>
        </w:rPr>
        <w:t xml:space="preserve"> </w:t>
      </w:r>
      <w:r w:rsidR="00011C5B" w:rsidRPr="74CAC8FE">
        <w:rPr>
          <w:sz w:val="24"/>
          <w:szCs w:val="24"/>
        </w:rPr>
        <w:t>parties</w:t>
      </w:r>
      <w:r w:rsidR="004E41F0" w:rsidRPr="74CAC8FE">
        <w:rPr>
          <w:sz w:val="24"/>
          <w:szCs w:val="24"/>
        </w:rPr>
        <w:t xml:space="preserve"> </w:t>
      </w:r>
      <w:r w:rsidR="00873B12" w:rsidRPr="74CAC8FE">
        <w:rPr>
          <w:sz w:val="24"/>
          <w:szCs w:val="24"/>
        </w:rPr>
        <w:t xml:space="preserve">might </w:t>
      </w:r>
      <w:r w:rsidR="004E41F0" w:rsidRPr="74CAC8FE">
        <w:rPr>
          <w:sz w:val="24"/>
          <w:szCs w:val="24"/>
        </w:rPr>
        <w:t xml:space="preserve">be invited to all the activities, updated on the planning processes, and consulted for feedback throughout the process. </w:t>
      </w:r>
    </w:p>
    <w:p w14:paraId="22EE87FC" w14:textId="4E7D5C69" w:rsidR="001642AE" w:rsidRDefault="07FC82D2" w:rsidP="005C2F39">
      <w:pPr>
        <w:pStyle w:val="ListParagraph"/>
        <w:numPr>
          <w:ilvl w:val="2"/>
          <w:numId w:val="41"/>
        </w:numPr>
        <w:spacing w:after="0" w:line="240" w:lineRule="auto"/>
        <w:rPr>
          <w:sz w:val="24"/>
          <w:szCs w:val="24"/>
        </w:rPr>
      </w:pPr>
      <w:r w:rsidRPr="74CAC8FE">
        <w:rPr>
          <w:sz w:val="24"/>
          <w:szCs w:val="24"/>
        </w:rPr>
        <w:t xml:space="preserve">Other </w:t>
      </w:r>
      <w:r w:rsidR="26B6A442" w:rsidRPr="74CAC8FE">
        <w:rPr>
          <w:sz w:val="24"/>
          <w:szCs w:val="24"/>
        </w:rPr>
        <w:t>k</w:t>
      </w:r>
      <w:r w:rsidR="004E41F0" w:rsidRPr="74CAC8FE">
        <w:rPr>
          <w:sz w:val="24"/>
          <w:szCs w:val="24"/>
        </w:rPr>
        <w:t xml:space="preserve">ey stakeholders </w:t>
      </w:r>
      <w:r w:rsidR="3A08B37A" w:rsidRPr="74CAC8FE">
        <w:rPr>
          <w:sz w:val="24"/>
          <w:szCs w:val="24"/>
        </w:rPr>
        <w:t xml:space="preserve">or </w:t>
      </w:r>
      <w:r w:rsidR="36564D93" w:rsidRPr="74CAC8FE">
        <w:rPr>
          <w:sz w:val="24"/>
          <w:szCs w:val="24"/>
        </w:rPr>
        <w:t>partners</w:t>
      </w:r>
      <w:r w:rsidR="3A08B37A" w:rsidRPr="74CAC8FE">
        <w:rPr>
          <w:sz w:val="24"/>
          <w:szCs w:val="24"/>
        </w:rPr>
        <w:t xml:space="preserve"> such as the mayor should be </w:t>
      </w:r>
      <w:r w:rsidR="00717956">
        <w:rPr>
          <w:sz w:val="24"/>
          <w:szCs w:val="24"/>
        </w:rPr>
        <w:t xml:space="preserve">regularly </w:t>
      </w:r>
      <w:r w:rsidR="3A08B37A" w:rsidRPr="74CAC8FE">
        <w:rPr>
          <w:sz w:val="24"/>
          <w:szCs w:val="24"/>
        </w:rPr>
        <w:t>updated</w:t>
      </w:r>
      <w:r w:rsidR="00743F18" w:rsidRPr="74CAC8FE">
        <w:rPr>
          <w:sz w:val="24"/>
          <w:szCs w:val="24"/>
        </w:rPr>
        <w:t xml:space="preserve">. </w:t>
      </w:r>
    </w:p>
    <w:p w14:paraId="3EA03C92" w14:textId="74649EF3" w:rsidR="001642AE" w:rsidRDefault="00743F18" w:rsidP="005C2F39">
      <w:pPr>
        <w:pStyle w:val="ListParagraph"/>
        <w:numPr>
          <w:ilvl w:val="2"/>
          <w:numId w:val="41"/>
        </w:numPr>
        <w:spacing w:after="0" w:line="240" w:lineRule="auto"/>
        <w:rPr>
          <w:sz w:val="24"/>
          <w:szCs w:val="24"/>
        </w:rPr>
      </w:pPr>
      <w:r w:rsidRPr="74CAC8FE">
        <w:rPr>
          <w:sz w:val="24"/>
          <w:szCs w:val="24"/>
        </w:rPr>
        <w:t>I</w:t>
      </w:r>
      <w:r w:rsidR="004E41F0" w:rsidRPr="74CAC8FE">
        <w:rPr>
          <w:sz w:val="24"/>
          <w:szCs w:val="24"/>
        </w:rPr>
        <w:t xml:space="preserve">t </w:t>
      </w:r>
      <w:r w:rsidR="28783F03" w:rsidRPr="74CAC8FE">
        <w:rPr>
          <w:sz w:val="24"/>
          <w:szCs w:val="24"/>
        </w:rPr>
        <w:t xml:space="preserve">may not be </w:t>
      </w:r>
      <w:r w:rsidR="004E41F0" w:rsidRPr="74CAC8FE">
        <w:rPr>
          <w:sz w:val="24"/>
          <w:szCs w:val="24"/>
        </w:rPr>
        <w:t xml:space="preserve">feasible </w:t>
      </w:r>
      <w:r w:rsidR="111445EE" w:rsidRPr="74CAC8FE">
        <w:rPr>
          <w:sz w:val="24"/>
          <w:szCs w:val="24"/>
        </w:rPr>
        <w:t>for</w:t>
      </w:r>
      <w:r w:rsidR="004E41F0" w:rsidRPr="74CAC8FE">
        <w:rPr>
          <w:sz w:val="24"/>
          <w:szCs w:val="24"/>
        </w:rPr>
        <w:t xml:space="preserve"> all </w:t>
      </w:r>
      <w:r w:rsidR="00E32093" w:rsidRPr="74CAC8FE">
        <w:rPr>
          <w:sz w:val="24"/>
          <w:szCs w:val="24"/>
        </w:rPr>
        <w:t>people</w:t>
      </w:r>
      <w:r w:rsidR="004E41F0" w:rsidRPr="74CAC8FE">
        <w:rPr>
          <w:sz w:val="24"/>
          <w:szCs w:val="24"/>
        </w:rPr>
        <w:t xml:space="preserve"> to participate in all the workshops</w:t>
      </w:r>
      <w:r w:rsidR="2B41A032" w:rsidRPr="74CAC8FE">
        <w:rPr>
          <w:sz w:val="24"/>
          <w:szCs w:val="24"/>
        </w:rPr>
        <w:t xml:space="preserve">, </w:t>
      </w:r>
      <w:r w:rsidR="3685F358" w:rsidRPr="74CAC8FE">
        <w:rPr>
          <w:sz w:val="24"/>
          <w:szCs w:val="24"/>
        </w:rPr>
        <w:t xml:space="preserve">so </w:t>
      </w:r>
      <w:r w:rsidR="00717956">
        <w:rPr>
          <w:sz w:val="24"/>
          <w:szCs w:val="24"/>
        </w:rPr>
        <w:t>plan</w:t>
      </w:r>
      <w:r w:rsidR="3685F358" w:rsidRPr="74CAC8FE">
        <w:rPr>
          <w:sz w:val="24"/>
          <w:szCs w:val="24"/>
        </w:rPr>
        <w:t xml:space="preserve"> to engage specific </w:t>
      </w:r>
      <w:r w:rsidR="1D955BA8" w:rsidRPr="74CAC8FE">
        <w:rPr>
          <w:sz w:val="24"/>
          <w:szCs w:val="24"/>
        </w:rPr>
        <w:t>populations or stakeholders</w:t>
      </w:r>
      <w:r w:rsidR="004E41F0" w:rsidRPr="74CAC8FE">
        <w:rPr>
          <w:sz w:val="24"/>
          <w:szCs w:val="24"/>
        </w:rPr>
        <w:t xml:space="preserve">. </w:t>
      </w:r>
    </w:p>
    <w:p w14:paraId="6C40421E" w14:textId="77777777" w:rsidR="00717956" w:rsidRDefault="00F02112" w:rsidP="005C2F39">
      <w:pPr>
        <w:pStyle w:val="ListParagraph"/>
        <w:numPr>
          <w:ilvl w:val="1"/>
          <w:numId w:val="26"/>
        </w:numPr>
        <w:spacing w:after="0" w:line="240" w:lineRule="auto"/>
        <w:rPr>
          <w:sz w:val="24"/>
          <w:szCs w:val="24"/>
        </w:rPr>
      </w:pPr>
      <w:r w:rsidRPr="00F02112">
        <w:rPr>
          <w:b/>
          <w:bCs/>
          <w:sz w:val="24"/>
          <w:szCs w:val="24"/>
        </w:rPr>
        <w:t>I</w:t>
      </w:r>
      <w:r w:rsidR="000B3931" w:rsidRPr="00F02112">
        <w:rPr>
          <w:b/>
          <w:bCs/>
          <w:sz w:val="24"/>
          <w:szCs w:val="24"/>
        </w:rPr>
        <w:t>ncentives</w:t>
      </w:r>
      <w:r w:rsidR="002F768B">
        <w:rPr>
          <w:b/>
          <w:bCs/>
          <w:sz w:val="24"/>
          <w:szCs w:val="24"/>
        </w:rPr>
        <w:t xml:space="preserve">, interests, and </w:t>
      </w:r>
      <w:r w:rsidR="000B3931" w:rsidRPr="00F02112">
        <w:rPr>
          <w:b/>
          <w:bCs/>
          <w:sz w:val="24"/>
          <w:szCs w:val="24"/>
        </w:rPr>
        <w:t>goals vary across actors.</w:t>
      </w:r>
      <w:r w:rsidR="000B3931" w:rsidRPr="000B3931">
        <w:rPr>
          <w:sz w:val="24"/>
          <w:szCs w:val="24"/>
        </w:rPr>
        <w:t xml:space="preserve"> </w:t>
      </w:r>
    </w:p>
    <w:p w14:paraId="3DE8EF19" w14:textId="10727E89" w:rsidR="000B3931" w:rsidRPr="00567596" w:rsidRDefault="000B3931" w:rsidP="005C2F39">
      <w:pPr>
        <w:pStyle w:val="ListParagraph"/>
        <w:numPr>
          <w:ilvl w:val="2"/>
          <w:numId w:val="42"/>
        </w:numPr>
        <w:spacing w:after="0" w:line="240" w:lineRule="auto"/>
        <w:rPr>
          <w:sz w:val="24"/>
          <w:szCs w:val="24"/>
        </w:rPr>
      </w:pPr>
      <w:r w:rsidRPr="000B3931">
        <w:rPr>
          <w:sz w:val="24"/>
          <w:szCs w:val="24"/>
        </w:rPr>
        <w:t>Understand why each person is there</w:t>
      </w:r>
      <w:r w:rsidR="002F768B">
        <w:rPr>
          <w:sz w:val="24"/>
          <w:szCs w:val="24"/>
        </w:rPr>
        <w:t xml:space="preserve">, what their interests are, </w:t>
      </w:r>
      <w:r w:rsidR="00717956">
        <w:rPr>
          <w:sz w:val="24"/>
          <w:szCs w:val="24"/>
        </w:rPr>
        <w:t xml:space="preserve">and </w:t>
      </w:r>
      <w:r w:rsidRPr="000B3931">
        <w:rPr>
          <w:sz w:val="24"/>
          <w:szCs w:val="24"/>
        </w:rPr>
        <w:t xml:space="preserve">what they hope to gain out of the exercise </w:t>
      </w:r>
      <w:r w:rsidR="00717956">
        <w:rPr>
          <w:sz w:val="24"/>
          <w:szCs w:val="24"/>
        </w:rPr>
        <w:t xml:space="preserve">to plan </w:t>
      </w:r>
      <w:r w:rsidR="00E13482">
        <w:rPr>
          <w:sz w:val="24"/>
          <w:szCs w:val="24"/>
        </w:rPr>
        <w:t>accordingly.</w:t>
      </w:r>
      <w:r w:rsidR="00717956">
        <w:rPr>
          <w:sz w:val="24"/>
          <w:szCs w:val="24"/>
        </w:rPr>
        <w:t xml:space="preserve"> </w:t>
      </w:r>
    </w:p>
    <w:p w14:paraId="7795C09B" w14:textId="652DA608" w:rsidR="00717956" w:rsidRDefault="007D243C" w:rsidP="005C2F39">
      <w:pPr>
        <w:pStyle w:val="ListParagraph"/>
        <w:numPr>
          <w:ilvl w:val="1"/>
          <w:numId w:val="26"/>
        </w:numPr>
        <w:spacing w:after="0" w:line="240" w:lineRule="auto"/>
        <w:rPr>
          <w:sz w:val="24"/>
          <w:szCs w:val="24"/>
        </w:rPr>
      </w:pPr>
      <w:r w:rsidRPr="00A84CDC">
        <w:rPr>
          <w:b/>
          <w:bCs/>
          <w:sz w:val="24"/>
          <w:szCs w:val="24"/>
        </w:rPr>
        <w:t xml:space="preserve">Write down steps </w:t>
      </w:r>
      <w:r w:rsidR="00717956">
        <w:rPr>
          <w:b/>
          <w:bCs/>
          <w:sz w:val="24"/>
          <w:szCs w:val="24"/>
        </w:rPr>
        <w:t>for the core team</w:t>
      </w:r>
      <w:r w:rsidRPr="00A84CDC">
        <w:rPr>
          <w:b/>
          <w:bCs/>
          <w:sz w:val="24"/>
          <w:szCs w:val="24"/>
        </w:rPr>
        <w:t xml:space="preserve"> </w:t>
      </w:r>
      <w:r w:rsidR="74B44B20" w:rsidRPr="00A84CDC">
        <w:rPr>
          <w:b/>
          <w:bCs/>
          <w:sz w:val="24"/>
          <w:szCs w:val="24"/>
        </w:rPr>
        <w:t xml:space="preserve">to </w:t>
      </w:r>
      <w:r w:rsidR="00FB0937" w:rsidRPr="00A84CDC">
        <w:rPr>
          <w:b/>
          <w:bCs/>
          <w:sz w:val="24"/>
          <w:szCs w:val="24"/>
        </w:rPr>
        <w:t xml:space="preserve">ensure </w:t>
      </w:r>
      <w:r w:rsidR="00B270AC" w:rsidRPr="00A84CDC">
        <w:rPr>
          <w:b/>
          <w:bCs/>
          <w:sz w:val="24"/>
          <w:szCs w:val="24"/>
        </w:rPr>
        <w:t>engagement activities strengthen community empowerment.</w:t>
      </w:r>
      <w:r w:rsidR="00B270AC" w:rsidRPr="74CAC8FE">
        <w:rPr>
          <w:sz w:val="24"/>
          <w:szCs w:val="24"/>
        </w:rPr>
        <w:t xml:space="preserve"> </w:t>
      </w:r>
    </w:p>
    <w:p w14:paraId="08EBE3F4" w14:textId="77777777" w:rsidR="00717956" w:rsidRDefault="00AE0B19" w:rsidP="005C2F39">
      <w:pPr>
        <w:pStyle w:val="ListParagraph"/>
        <w:numPr>
          <w:ilvl w:val="2"/>
          <w:numId w:val="43"/>
        </w:numPr>
        <w:spacing w:after="0" w:line="240" w:lineRule="auto"/>
        <w:rPr>
          <w:sz w:val="24"/>
          <w:szCs w:val="24"/>
        </w:rPr>
      </w:pPr>
      <w:r w:rsidRPr="00717956">
        <w:rPr>
          <w:i/>
          <w:iCs/>
          <w:sz w:val="24"/>
          <w:szCs w:val="24"/>
        </w:rPr>
        <w:t>For example</w:t>
      </w:r>
      <w:r w:rsidRPr="74CAC8FE">
        <w:rPr>
          <w:sz w:val="24"/>
          <w:szCs w:val="24"/>
        </w:rPr>
        <w:t>:</w:t>
      </w:r>
      <w:r w:rsidR="002547E2" w:rsidRPr="74CAC8FE">
        <w:rPr>
          <w:sz w:val="24"/>
          <w:szCs w:val="24"/>
        </w:rPr>
        <w:t xml:space="preserve"> </w:t>
      </w:r>
    </w:p>
    <w:p w14:paraId="4E5D1C48" w14:textId="5AB0E8F2" w:rsidR="00717956" w:rsidRDefault="00952899" w:rsidP="005C2F39">
      <w:pPr>
        <w:pStyle w:val="ListParagraph"/>
        <w:numPr>
          <w:ilvl w:val="3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0836FD" w:rsidRPr="74CAC8FE">
        <w:rPr>
          <w:sz w:val="24"/>
          <w:szCs w:val="24"/>
        </w:rPr>
        <w:t xml:space="preserve">nclusion in </w:t>
      </w:r>
      <w:r w:rsidR="3EEA4712" w:rsidRPr="74CAC8FE">
        <w:rPr>
          <w:sz w:val="24"/>
          <w:szCs w:val="24"/>
        </w:rPr>
        <w:t xml:space="preserve">workshop planning and </w:t>
      </w:r>
      <w:r w:rsidR="00683023" w:rsidRPr="74CAC8FE">
        <w:rPr>
          <w:sz w:val="24"/>
          <w:szCs w:val="24"/>
        </w:rPr>
        <w:t>activity development</w:t>
      </w:r>
      <w:r w:rsidR="004C7320">
        <w:rPr>
          <w:sz w:val="24"/>
          <w:szCs w:val="24"/>
        </w:rPr>
        <w:t>.</w:t>
      </w:r>
    </w:p>
    <w:p w14:paraId="1CD0C62D" w14:textId="4FE5660D" w:rsidR="00717956" w:rsidRDefault="00952899" w:rsidP="005C2F39">
      <w:pPr>
        <w:pStyle w:val="ListParagraph"/>
        <w:numPr>
          <w:ilvl w:val="3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683023" w:rsidRPr="74CAC8FE">
        <w:rPr>
          <w:sz w:val="24"/>
          <w:szCs w:val="24"/>
        </w:rPr>
        <w:t>eature local leaders as speakers at outreach events</w:t>
      </w:r>
      <w:r w:rsidR="004C7320">
        <w:rPr>
          <w:sz w:val="24"/>
          <w:szCs w:val="24"/>
        </w:rPr>
        <w:t>.</w:t>
      </w:r>
    </w:p>
    <w:p w14:paraId="502D328C" w14:textId="2E88EE45" w:rsidR="00717956" w:rsidRDefault="00952899" w:rsidP="005C2F39">
      <w:pPr>
        <w:pStyle w:val="ListParagraph"/>
        <w:numPr>
          <w:ilvl w:val="3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73209E" w:rsidRPr="74CAC8FE">
        <w:rPr>
          <w:sz w:val="24"/>
          <w:szCs w:val="24"/>
        </w:rPr>
        <w:t>onsult community groups</w:t>
      </w:r>
      <w:r w:rsidR="003E1E3A" w:rsidRPr="74CAC8FE">
        <w:rPr>
          <w:sz w:val="24"/>
          <w:szCs w:val="24"/>
        </w:rPr>
        <w:t xml:space="preserve"> about expectations </w:t>
      </w:r>
      <w:r w:rsidR="00307D41" w:rsidRPr="74CAC8FE">
        <w:rPr>
          <w:sz w:val="24"/>
          <w:szCs w:val="24"/>
        </w:rPr>
        <w:t>and intended outcomes</w:t>
      </w:r>
      <w:r w:rsidR="004C7320">
        <w:rPr>
          <w:sz w:val="24"/>
          <w:szCs w:val="24"/>
        </w:rPr>
        <w:t>.</w:t>
      </w:r>
    </w:p>
    <w:p w14:paraId="3F65C78F" w14:textId="562995F8" w:rsidR="00AA40C5" w:rsidRDefault="00952899" w:rsidP="005C2F39">
      <w:pPr>
        <w:pStyle w:val="ListParagraph"/>
        <w:numPr>
          <w:ilvl w:val="3"/>
          <w:numId w:val="2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636223" w:rsidRPr="74CAC8FE">
        <w:rPr>
          <w:sz w:val="24"/>
          <w:szCs w:val="24"/>
        </w:rPr>
        <w:t>rovide opportunities for two-way sharing of</w:t>
      </w:r>
      <w:r w:rsidR="00057F0E" w:rsidRPr="74CAC8FE">
        <w:rPr>
          <w:sz w:val="24"/>
          <w:szCs w:val="24"/>
        </w:rPr>
        <w:t xml:space="preserve"> progress and ideas</w:t>
      </w:r>
      <w:r w:rsidR="004C7320">
        <w:rPr>
          <w:sz w:val="24"/>
          <w:szCs w:val="24"/>
        </w:rPr>
        <w:t>.</w:t>
      </w:r>
    </w:p>
    <w:p w14:paraId="415542E4" w14:textId="77777777" w:rsidR="00D56F72" w:rsidRPr="00D56F72" w:rsidRDefault="00D56F72" w:rsidP="005C2F39">
      <w:pPr>
        <w:spacing w:after="0" w:line="240" w:lineRule="auto"/>
        <w:rPr>
          <w:sz w:val="24"/>
          <w:szCs w:val="24"/>
        </w:rPr>
      </w:pPr>
    </w:p>
    <w:p w14:paraId="7A1BEB36" w14:textId="4DE37983" w:rsidR="00C30879" w:rsidRPr="00C30879" w:rsidRDefault="0052047E" w:rsidP="005C2F39">
      <w:pPr>
        <w:spacing w:after="0" w:line="240" w:lineRule="auto"/>
        <w:rPr>
          <w:sz w:val="24"/>
          <w:szCs w:val="24"/>
        </w:rPr>
      </w:pPr>
      <w:r w:rsidRPr="00232419">
        <w:rPr>
          <w:noProof/>
        </w:rPr>
        <mc:AlternateContent>
          <mc:Choice Requires="wpg">
            <w:drawing>
              <wp:inline distT="0" distB="0" distL="0" distR="0" wp14:anchorId="394245B9" wp14:editId="62C9801D">
                <wp:extent cx="6279232" cy="880533"/>
                <wp:effectExtent l="0" t="0" r="0" b="15240"/>
                <wp:docPr id="198" name="Group 1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232" cy="880533"/>
                          <a:chOff x="0" y="13063"/>
                          <a:chExt cx="3567448" cy="34170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3" y="13063"/>
                            <a:ext cx="3510548" cy="11986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8B4370" w14:textId="77777777" w:rsidR="0052047E" w:rsidRDefault="0052047E" w:rsidP="0052047E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24"/>
                                  <w:szCs w:val="28"/>
                                  <w14:ligatures w14:val="standardContextual"/>
                                </w:rPr>
                                <w:drawing>
                                  <wp:inline distT="0" distB="0" distL="0" distR="0" wp14:anchorId="16A6E79F" wp14:editId="1C1080A0">
                                    <wp:extent cx="178435" cy="178435"/>
                                    <wp:effectExtent l="0" t="0" r="0" b="0"/>
                                    <wp:docPr id="174255571" name="Graphic 174255571" descr="Lights On with solid fil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Graphic 18" descr="Lights On with solid fill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2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8435" cy="1784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Pr="00BD397D">
                                <w:rPr>
                                  <w:rFonts w:ascii="ADLaM Display" w:eastAsiaTheme="majorEastAsia" w:hAnsi="ADLaM Display" w:cs="ADLaM Display"/>
                                  <w:color w:val="FFFFFF" w:themeColor="background1"/>
                                  <w:szCs w:val="24"/>
                                </w:rPr>
                                <w:t>Tip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119216"/>
                            <a:ext cx="3567448" cy="235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234700" w14:textId="77777777" w:rsidR="0052047E" w:rsidRPr="00D01C56" w:rsidRDefault="0052047E" w:rsidP="00B07DF8">
                              <w:pPr>
                                <w:pBdr>
                                  <w:bottom w:val="single" w:sz="6" w:space="1" w:color="auto"/>
                                </w:pBdr>
                                <w:rPr>
                                  <w:sz w:val="24"/>
                                  <w:szCs w:val="24"/>
                                </w:rPr>
                              </w:pPr>
                              <w:r w:rsidRPr="00D01C56">
                                <w:rPr>
                                  <w:sz w:val="24"/>
                                  <w:szCs w:val="24"/>
                                </w:rPr>
                                <w:t xml:space="preserve">Some groups may be feeling </w:t>
                              </w:r>
                              <w:r w:rsidRPr="00D01C5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engagement fatigue</w:t>
                              </w:r>
                              <w:r w:rsidRPr="00D01C56">
                                <w:rPr>
                                  <w:sz w:val="24"/>
                                  <w:szCs w:val="24"/>
                                </w:rPr>
                                <w:t>, if they are often asked to participate in planning activities but never see any benefits.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245B9" id="Group 198" o:spid="_x0000_s1026" alt="&quot;&quot;" style="width:494.45pt;height:69.35pt;mso-position-horizontal-relative:char;mso-position-vertical-relative:line" coordorigin=",130" coordsize="35674,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">
                <v:rect id="Rectangle 199" o:spid="_x0000_s1027" style="position:absolute;top:130;width:35105;height:1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418B4370" w14:textId="77777777" w:rsidR="0052047E" w:rsidRDefault="0052047E" w:rsidP="0052047E">
                        <w:p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24"/>
                            <w:szCs w:val="28"/>
                            <w14:ligatures w14:val="standardContextual"/>
                          </w:rPr>
                          <w:drawing>
                            <wp:inline distT="0" distB="0" distL="0" distR="0" wp14:anchorId="16A6E79F" wp14:editId="1C1080A0">
                              <wp:extent cx="178435" cy="178435"/>
                              <wp:effectExtent l="0" t="0" r="0" b="0"/>
                              <wp:docPr id="174255571" name="Graphic 174255571" descr="Lights On with solid fi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Graphic 18" descr="Lights On with solid fill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4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8435" cy="1784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  <w:t xml:space="preserve"> </w:t>
                        </w:r>
                        <w:r w:rsidRPr="00BD397D">
                          <w:rPr>
                            <w:rFonts w:ascii="ADLaM Display" w:eastAsiaTheme="majorEastAsia" w:hAnsi="ADLaM Display" w:cs="ADLaM Display"/>
                            <w:color w:val="FFFFFF" w:themeColor="background1"/>
                            <w:szCs w:val="24"/>
                          </w:rPr>
                          <w:t>Tip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1192;width:35674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40234700" w14:textId="77777777" w:rsidR="0052047E" w:rsidRPr="00D01C56" w:rsidRDefault="0052047E" w:rsidP="00B07DF8">
                        <w:pPr>
                          <w:pBdr>
                            <w:bottom w:val="single" w:sz="6" w:space="1" w:color="auto"/>
                          </w:pBdr>
                          <w:rPr>
                            <w:sz w:val="24"/>
                            <w:szCs w:val="24"/>
                          </w:rPr>
                        </w:pPr>
                        <w:r w:rsidRPr="00D01C56">
                          <w:rPr>
                            <w:sz w:val="24"/>
                            <w:szCs w:val="24"/>
                          </w:rPr>
                          <w:t xml:space="preserve">Some groups may be feeling </w:t>
                        </w:r>
                        <w:r w:rsidRPr="00D01C56">
                          <w:rPr>
                            <w:b/>
                            <w:bCs/>
                            <w:sz w:val="24"/>
                            <w:szCs w:val="24"/>
                          </w:rPr>
                          <w:t>engagement fatigue</w:t>
                        </w:r>
                        <w:r w:rsidRPr="00D01C56">
                          <w:rPr>
                            <w:sz w:val="24"/>
                            <w:szCs w:val="24"/>
                          </w:rPr>
                          <w:t>, if they are often asked to participate in planning activities but never see any benefits.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328980" w14:textId="77777777" w:rsidR="00D01C56" w:rsidRDefault="00D01C56" w:rsidP="005C2F39">
      <w:pPr>
        <w:spacing w:after="0" w:line="240" w:lineRule="auto"/>
      </w:pPr>
    </w:p>
    <w:p w14:paraId="06483977" w14:textId="48D55BE0" w:rsidR="00A4242A" w:rsidRPr="0029460D" w:rsidRDefault="00E567B1" w:rsidP="0029460D">
      <w:pPr>
        <w:pStyle w:val="Heading2"/>
        <w:rPr>
          <w:rStyle w:val="BookTitle"/>
          <w:b/>
          <w:bCs w:val="0"/>
          <w:i w:val="0"/>
          <w:iCs w:val="0"/>
        </w:rPr>
      </w:pPr>
      <w:r w:rsidRPr="0029460D">
        <w:rPr>
          <w:rStyle w:val="BookTitle"/>
          <w:b/>
          <w:bCs w:val="0"/>
          <w:i w:val="0"/>
          <w:iCs w:val="0"/>
        </w:rPr>
        <w:t>Activity 2</w:t>
      </w:r>
      <w:r w:rsidR="00A0363B" w:rsidRPr="0029460D">
        <w:rPr>
          <w:rStyle w:val="BookTitle"/>
          <w:b/>
          <w:bCs w:val="0"/>
          <w:i w:val="0"/>
          <w:iCs w:val="0"/>
        </w:rPr>
        <w:t xml:space="preserve">: Write a Plan </w:t>
      </w:r>
    </w:p>
    <w:p w14:paraId="7DB5E0D2" w14:textId="318E9FEF" w:rsidR="00245102" w:rsidRPr="0029460D" w:rsidRDefault="00285616" w:rsidP="0029460D">
      <w:pPr>
        <w:pStyle w:val="Heading2"/>
        <w:rPr>
          <w:rStyle w:val="BookTitle"/>
          <w:b/>
          <w:bCs w:val="0"/>
          <w:i w:val="0"/>
          <w:iCs w:val="0"/>
        </w:rPr>
      </w:pPr>
      <w:r w:rsidRPr="0029460D">
        <w:rPr>
          <w:rStyle w:val="BookTitle"/>
          <w:b/>
          <w:bCs w:val="0"/>
          <w:i w:val="0"/>
          <w:iCs w:val="0"/>
        </w:rPr>
        <w:t>Instructions</w:t>
      </w:r>
    </w:p>
    <w:p w14:paraId="6E6D5408" w14:textId="77777777" w:rsidR="009D2842" w:rsidRDefault="00317404" w:rsidP="005C2F39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74CAC8FE">
        <w:rPr>
          <w:sz w:val="24"/>
          <w:szCs w:val="24"/>
        </w:rPr>
        <w:t xml:space="preserve">Gather the </w:t>
      </w:r>
      <w:r w:rsidR="00AA6A84" w:rsidRPr="74CAC8FE">
        <w:rPr>
          <w:sz w:val="24"/>
          <w:szCs w:val="24"/>
        </w:rPr>
        <w:t>co</w:t>
      </w:r>
      <w:r w:rsidRPr="74CAC8FE">
        <w:rPr>
          <w:sz w:val="24"/>
          <w:szCs w:val="24"/>
        </w:rPr>
        <w:t xml:space="preserve">re </w:t>
      </w:r>
      <w:r w:rsidR="00AA6A84" w:rsidRPr="74CAC8FE">
        <w:rPr>
          <w:sz w:val="24"/>
          <w:szCs w:val="24"/>
        </w:rPr>
        <w:t>te</w:t>
      </w:r>
      <w:r w:rsidRPr="74CAC8FE">
        <w:rPr>
          <w:sz w:val="24"/>
          <w:szCs w:val="24"/>
        </w:rPr>
        <w:t>am together</w:t>
      </w:r>
      <w:r w:rsidR="00307228" w:rsidRPr="74CAC8FE">
        <w:rPr>
          <w:sz w:val="24"/>
          <w:szCs w:val="24"/>
        </w:rPr>
        <w:t xml:space="preserve">. Confer with </w:t>
      </w:r>
      <w:r w:rsidRPr="74CAC8FE">
        <w:rPr>
          <w:sz w:val="24"/>
          <w:szCs w:val="24"/>
        </w:rPr>
        <w:t>established local partners</w:t>
      </w:r>
      <w:r w:rsidR="00307228" w:rsidRPr="74CAC8FE">
        <w:rPr>
          <w:sz w:val="24"/>
          <w:szCs w:val="24"/>
        </w:rPr>
        <w:t xml:space="preserve"> and ask about best practices and expectations for engagement and communication. </w:t>
      </w:r>
    </w:p>
    <w:p w14:paraId="1AE4FD37" w14:textId="733DB229" w:rsidR="00AA6A84" w:rsidRPr="00567596" w:rsidRDefault="00307228" w:rsidP="005C2F39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 w:rsidRPr="74CAC8FE">
        <w:rPr>
          <w:sz w:val="24"/>
          <w:szCs w:val="24"/>
        </w:rPr>
        <w:t>If possible</w:t>
      </w:r>
      <w:r w:rsidR="005A1082" w:rsidRPr="74CAC8FE">
        <w:rPr>
          <w:sz w:val="24"/>
          <w:szCs w:val="24"/>
        </w:rPr>
        <w:t xml:space="preserve">, someone from these organizations should join the </w:t>
      </w:r>
      <w:r w:rsidR="15822DC5" w:rsidRPr="74CAC8FE">
        <w:rPr>
          <w:sz w:val="24"/>
          <w:szCs w:val="24"/>
        </w:rPr>
        <w:t>c</w:t>
      </w:r>
      <w:r w:rsidR="005A1082" w:rsidRPr="74CAC8FE">
        <w:rPr>
          <w:sz w:val="24"/>
          <w:szCs w:val="24"/>
        </w:rPr>
        <w:t xml:space="preserve">ommunity </w:t>
      </w:r>
      <w:r w:rsidR="7FE10460" w:rsidRPr="74CAC8FE">
        <w:rPr>
          <w:sz w:val="24"/>
          <w:szCs w:val="24"/>
        </w:rPr>
        <w:t>e</w:t>
      </w:r>
      <w:r w:rsidR="005A1082" w:rsidRPr="74CAC8FE">
        <w:rPr>
          <w:sz w:val="24"/>
          <w:szCs w:val="24"/>
        </w:rPr>
        <w:t xml:space="preserve">ngagement </w:t>
      </w:r>
      <w:r w:rsidR="55B06EE3" w:rsidRPr="74CAC8FE">
        <w:rPr>
          <w:sz w:val="24"/>
          <w:szCs w:val="24"/>
        </w:rPr>
        <w:t>p</w:t>
      </w:r>
      <w:r w:rsidR="005A1082" w:rsidRPr="74CAC8FE">
        <w:rPr>
          <w:sz w:val="24"/>
          <w:szCs w:val="24"/>
        </w:rPr>
        <w:t>lanning team.</w:t>
      </w:r>
    </w:p>
    <w:p w14:paraId="27C45B55" w14:textId="5DB44DA6" w:rsidR="004F01F4" w:rsidRDefault="00F60EB8" w:rsidP="005C2F39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74CAC8FE">
        <w:rPr>
          <w:sz w:val="24"/>
          <w:szCs w:val="24"/>
        </w:rPr>
        <w:t xml:space="preserve">Refer to your </w:t>
      </w:r>
      <w:r w:rsidRPr="00717956">
        <w:rPr>
          <w:rStyle w:val="ERBActivitySheetLinksChar"/>
        </w:rPr>
        <w:t>Community Connections Table</w:t>
      </w:r>
      <w:r w:rsidRPr="74CAC8FE">
        <w:rPr>
          <w:sz w:val="24"/>
          <w:szCs w:val="24"/>
        </w:rPr>
        <w:t xml:space="preserve">, </w:t>
      </w:r>
      <w:r w:rsidRPr="00717956">
        <w:rPr>
          <w:rStyle w:val="ERBActivitySheetLinksChar"/>
        </w:rPr>
        <w:t>Community Connections Diagram</w:t>
      </w:r>
      <w:r w:rsidR="00873B12" w:rsidRPr="74CAC8FE">
        <w:rPr>
          <w:sz w:val="24"/>
          <w:szCs w:val="24"/>
        </w:rPr>
        <w:t>,</w:t>
      </w:r>
      <w:r w:rsidRPr="74CAC8FE">
        <w:rPr>
          <w:sz w:val="24"/>
          <w:szCs w:val="24"/>
        </w:rPr>
        <w:t xml:space="preserve"> and discussion notes thus far. Fill out the </w:t>
      </w:r>
      <w:r w:rsidR="0058108E" w:rsidRPr="00717956">
        <w:rPr>
          <w:rStyle w:val="ERBActivitySheetLinksChar"/>
        </w:rPr>
        <w:t>C</w:t>
      </w:r>
      <w:r w:rsidRPr="00717956">
        <w:rPr>
          <w:rStyle w:val="ERBActivitySheetLinksChar"/>
        </w:rPr>
        <w:t xml:space="preserve">ommunity </w:t>
      </w:r>
      <w:r w:rsidR="0058108E" w:rsidRPr="00717956">
        <w:rPr>
          <w:rStyle w:val="ERBActivitySheetLinksChar"/>
        </w:rPr>
        <w:t>E</w:t>
      </w:r>
      <w:r w:rsidRPr="00717956">
        <w:rPr>
          <w:rStyle w:val="ERBActivitySheetLinksChar"/>
        </w:rPr>
        <w:t xml:space="preserve">ngagement </w:t>
      </w:r>
      <w:r w:rsidR="0058108E" w:rsidRPr="00717956">
        <w:rPr>
          <w:rStyle w:val="ERBActivitySheetLinksChar"/>
        </w:rPr>
        <w:t>P</w:t>
      </w:r>
      <w:r w:rsidR="007C558A" w:rsidRPr="00717956">
        <w:rPr>
          <w:rStyle w:val="ERBActivitySheetLinksChar"/>
        </w:rPr>
        <w:t>lan</w:t>
      </w:r>
      <w:r w:rsidR="007C558A" w:rsidRPr="74CAC8FE">
        <w:rPr>
          <w:sz w:val="24"/>
          <w:szCs w:val="24"/>
        </w:rPr>
        <w:t xml:space="preserve"> </w:t>
      </w:r>
      <w:r w:rsidRPr="74CAC8FE">
        <w:rPr>
          <w:sz w:val="24"/>
          <w:szCs w:val="24"/>
        </w:rPr>
        <w:t>below</w:t>
      </w:r>
      <w:r w:rsidR="009D2842">
        <w:rPr>
          <w:sz w:val="24"/>
          <w:szCs w:val="24"/>
        </w:rPr>
        <w:t>.</w:t>
      </w:r>
    </w:p>
    <w:p w14:paraId="36CBE196" w14:textId="4804D732" w:rsidR="009D2842" w:rsidRPr="00567596" w:rsidRDefault="009D2842" w:rsidP="005C2F39">
      <w:pPr>
        <w:pStyle w:val="ListParagraph"/>
        <w:numPr>
          <w:ilvl w:val="1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An example plan is filled out below.</w:t>
      </w:r>
    </w:p>
    <w:p w14:paraId="60F6BD7B" w14:textId="3D93843C" w:rsidR="002879A5" w:rsidRPr="00567596" w:rsidRDefault="004F01F4" w:rsidP="005C2F39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74CAC8FE">
        <w:rPr>
          <w:sz w:val="24"/>
          <w:szCs w:val="24"/>
        </w:rPr>
        <w:t xml:space="preserve">The </w:t>
      </w:r>
      <w:r w:rsidR="6CCE4DA7" w:rsidRPr="00AB119B">
        <w:rPr>
          <w:rStyle w:val="ERBActivitySheetLinksChar"/>
        </w:rPr>
        <w:t xml:space="preserve">Community Engagement </w:t>
      </w:r>
      <w:r w:rsidR="009C6954" w:rsidRPr="00AB119B">
        <w:rPr>
          <w:rStyle w:val="ERBActivitySheetLinksChar"/>
        </w:rPr>
        <w:t>Plan</w:t>
      </w:r>
      <w:r w:rsidRPr="74CAC8FE">
        <w:rPr>
          <w:sz w:val="24"/>
          <w:szCs w:val="24"/>
        </w:rPr>
        <w:t xml:space="preserve"> </w:t>
      </w:r>
      <w:r w:rsidR="009D2842">
        <w:rPr>
          <w:sz w:val="24"/>
          <w:szCs w:val="24"/>
        </w:rPr>
        <w:t>is</w:t>
      </w:r>
      <w:r w:rsidR="00704BE2" w:rsidRPr="74CAC8FE">
        <w:rPr>
          <w:sz w:val="24"/>
          <w:szCs w:val="24"/>
        </w:rPr>
        <w:t xml:space="preserve"> pre-populated with ERB activities</w:t>
      </w:r>
      <w:r w:rsidR="0095532A" w:rsidRPr="74CAC8FE">
        <w:rPr>
          <w:sz w:val="24"/>
          <w:szCs w:val="24"/>
        </w:rPr>
        <w:t xml:space="preserve"> and important moments for engagement</w:t>
      </w:r>
      <w:r w:rsidR="00FC7302" w:rsidRPr="74CAC8FE">
        <w:rPr>
          <w:sz w:val="24"/>
          <w:szCs w:val="24"/>
        </w:rPr>
        <w:t xml:space="preserve">. </w:t>
      </w:r>
      <w:r w:rsidR="009D2842">
        <w:rPr>
          <w:sz w:val="24"/>
          <w:szCs w:val="24"/>
        </w:rPr>
        <w:t>Modify</w:t>
      </w:r>
      <w:r w:rsidRPr="74CAC8FE">
        <w:rPr>
          <w:sz w:val="24"/>
          <w:szCs w:val="24"/>
        </w:rPr>
        <w:t xml:space="preserve"> the </w:t>
      </w:r>
      <w:r w:rsidR="00717956">
        <w:rPr>
          <w:sz w:val="24"/>
          <w:szCs w:val="24"/>
        </w:rPr>
        <w:t>table</w:t>
      </w:r>
      <w:r w:rsidRPr="74CAC8FE">
        <w:rPr>
          <w:sz w:val="24"/>
          <w:szCs w:val="24"/>
        </w:rPr>
        <w:t xml:space="preserve"> as needed for your community – add </w:t>
      </w:r>
      <w:r w:rsidR="002879A5" w:rsidRPr="74CAC8FE">
        <w:rPr>
          <w:sz w:val="24"/>
          <w:szCs w:val="24"/>
        </w:rPr>
        <w:t xml:space="preserve">or combine activities. </w:t>
      </w:r>
      <w:r w:rsidR="00873B12" w:rsidRPr="74CAC8FE">
        <w:rPr>
          <w:sz w:val="24"/>
          <w:szCs w:val="24"/>
        </w:rPr>
        <w:t>Suggested</w:t>
      </w:r>
      <w:r w:rsidR="00704BE2" w:rsidRPr="74CAC8FE">
        <w:rPr>
          <w:sz w:val="24"/>
          <w:szCs w:val="24"/>
        </w:rPr>
        <w:t xml:space="preserve"> sections </w:t>
      </w:r>
      <w:r w:rsidR="0095532A" w:rsidRPr="74CAC8FE">
        <w:rPr>
          <w:sz w:val="24"/>
          <w:szCs w:val="24"/>
        </w:rPr>
        <w:t>for ongoing engagement and outreach</w:t>
      </w:r>
      <w:r w:rsidR="00873B12" w:rsidRPr="74CAC8FE">
        <w:rPr>
          <w:sz w:val="24"/>
          <w:szCs w:val="24"/>
        </w:rPr>
        <w:t xml:space="preserve"> provided</w:t>
      </w:r>
      <w:r w:rsidR="002879A5" w:rsidRPr="74CAC8FE">
        <w:rPr>
          <w:sz w:val="24"/>
          <w:szCs w:val="24"/>
        </w:rPr>
        <w:t>.</w:t>
      </w:r>
    </w:p>
    <w:p w14:paraId="6301F436" w14:textId="77777777" w:rsidR="004F01F4" w:rsidRPr="003650CF" w:rsidRDefault="004F01F4" w:rsidP="005C2F39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74CAC8FE">
        <w:rPr>
          <w:sz w:val="24"/>
          <w:szCs w:val="24"/>
        </w:rPr>
        <w:t>When planning, consider:​</w:t>
      </w:r>
    </w:p>
    <w:p w14:paraId="1F4BD21C" w14:textId="77777777" w:rsidR="00920140" w:rsidRDefault="00BA3579" w:rsidP="005C2F39">
      <w:pPr>
        <w:numPr>
          <w:ilvl w:val="0"/>
          <w:numId w:val="12"/>
        </w:numPr>
        <w:tabs>
          <w:tab w:val="clear" w:pos="1440"/>
          <w:tab w:val="num" w:pos="1170"/>
        </w:tabs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Inviting</w:t>
      </w:r>
      <w:r w:rsidR="004F01F4" w:rsidRPr="003650CF">
        <w:rPr>
          <w:sz w:val="24"/>
          <w:szCs w:val="24"/>
        </w:rPr>
        <w:t xml:space="preserve"> and </w:t>
      </w:r>
      <w:r>
        <w:rPr>
          <w:sz w:val="24"/>
          <w:szCs w:val="24"/>
        </w:rPr>
        <w:t>communicating</w:t>
      </w:r>
      <w:r w:rsidR="004F01F4" w:rsidRPr="003650CF">
        <w:rPr>
          <w:sz w:val="24"/>
          <w:szCs w:val="24"/>
        </w:rPr>
        <w:t xml:space="preserve"> with participants </w:t>
      </w:r>
    </w:p>
    <w:p w14:paraId="5D02AC4F" w14:textId="24281ED4" w:rsidR="004F01F4" w:rsidRPr="00920140" w:rsidRDefault="004C7320" w:rsidP="005C2F39">
      <w:pPr>
        <w:numPr>
          <w:ilvl w:val="1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E.</w:t>
      </w:r>
      <w:r w:rsidR="00FD2397">
        <w:rPr>
          <w:sz w:val="24"/>
          <w:szCs w:val="24"/>
        </w:rPr>
        <w:t>g., u</w:t>
      </w:r>
      <w:r w:rsidR="009D2842" w:rsidRPr="00920140">
        <w:rPr>
          <w:sz w:val="24"/>
          <w:szCs w:val="24"/>
        </w:rPr>
        <w:t>tilize</w:t>
      </w:r>
      <w:r w:rsidR="004F01F4" w:rsidRPr="00920140">
        <w:rPr>
          <w:sz w:val="24"/>
          <w:szCs w:val="24"/>
        </w:rPr>
        <w:t xml:space="preserve"> multiple outreach </w:t>
      </w:r>
      <w:proofErr w:type="gramStart"/>
      <w:r w:rsidR="004F01F4" w:rsidRPr="00920140">
        <w:rPr>
          <w:sz w:val="24"/>
          <w:szCs w:val="24"/>
        </w:rPr>
        <w:t>methods</w:t>
      </w:r>
      <w:proofErr w:type="gramEnd"/>
    </w:p>
    <w:p w14:paraId="39D18B1F" w14:textId="77777777" w:rsidR="00920140" w:rsidRDefault="004F01F4" w:rsidP="005C2F39">
      <w:pPr>
        <w:numPr>
          <w:ilvl w:val="0"/>
          <w:numId w:val="12"/>
        </w:numPr>
        <w:tabs>
          <w:tab w:val="clear" w:pos="1440"/>
          <w:tab w:val="num" w:pos="1170"/>
        </w:tabs>
        <w:spacing w:after="0" w:line="240" w:lineRule="auto"/>
        <w:ind w:left="1080"/>
        <w:rPr>
          <w:sz w:val="24"/>
          <w:szCs w:val="24"/>
        </w:rPr>
      </w:pPr>
      <w:r w:rsidRPr="003650CF">
        <w:rPr>
          <w:sz w:val="24"/>
          <w:szCs w:val="24"/>
        </w:rPr>
        <w:t xml:space="preserve">Accommodations </w:t>
      </w:r>
      <w:r w:rsidR="009D2842">
        <w:rPr>
          <w:sz w:val="24"/>
          <w:szCs w:val="24"/>
        </w:rPr>
        <w:t>for</w:t>
      </w:r>
      <w:r w:rsidRPr="003650CF">
        <w:rPr>
          <w:sz w:val="24"/>
          <w:szCs w:val="24"/>
        </w:rPr>
        <w:t xml:space="preserve"> participants </w:t>
      </w:r>
      <w:r w:rsidR="009D2842">
        <w:rPr>
          <w:sz w:val="24"/>
          <w:szCs w:val="24"/>
        </w:rPr>
        <w:t xml:space="preserve">to </w:t>
      </w:r>
      <w:r w:rsidRPr="003650CF">
        <w:rPr>
          <w:sz w:val="24"/>
          <w:szCs w:val="24"/>
        </w:rPr>
        <w:t xml:space="preserve">overcome </w:t>
      </w:r>
      <w:proofErr w:type="gramStart"/>
      <w:r w:rsidRPr="003650CF">
        <w:rPr>
          <w:sz w:val="24"/>
          <w:szCs w:val="24"/>
        </w:rPr>
        <w:t>barriers</w:t>
      </w:r>
      <w:proofErr w:type="gramEnd"/>
      <w:r w:rsidRPr="003650CF">
        <w:rPr>
          <w:sz w:val="24"/>
          <w:szCs w:val="24"/>
        </w:rPr>
        <w:t xml:space="preserve"> </w:t>
      </w:r>
    </w:p>
    <w:p w14:paraId="4A9933BB" w14:textId="32AA8860" w:rsidR="004F01F4" w:rsidRPr="00920140" w:rsidRDefault="00FD2397" w:rsidP="005C2F39">
      <w:pPr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873B12" w:rsidRPr="00920140">
        <w:rPr>
          <w:sz w:val="24"/>
          <w:szCs w:val="24"/>
        </w:rPr>
        <w:t xml:space="preserve">.g., </w:t>
      </w:r>
      <w:r w:rsidR="004F01F4" w:rsidRPr="00920140">
        <w:rPr>
          <w:sz w:val="24"/>
          <w:szCs w:val="24"/>
        </w:rPr>
        <w:t>childcare, transportation, internet access</w:t>
      </w:r>
    </w:p>
    <w:p w14:paraId="663E8121" w14:textId="77777777" w:rsidR="001A4207" w:rsidRDefault="004F01F4" w:rsidP="005C2F39">
      <w:pPr>
        <w:numPr>
          <w:ilvl w:val="0"/>
          <w:numId w:val="12"/>
        </w:numPr>
        <w:tabs>
          <w:tab w:val="clear" w:pos="1440"/>
          <w:tab w:val="num" w:pos="1170"/>
        </w:tabs>
        <w:spacing w:after="0" w:line="240" w:lineRule="auto"/>
        <w:ind w:left="1080"/>
        <w:rPr>
          <w:sz w:val="24"/>
          <w:szCs w:val="24"/>
        </w:rPr>
      </w:pPr>
      <w:r w:rsidRPr="74CAC8FE">
        <w:rPr>
          <w:sz w:val="24"/>
          <w:szCs w:val="24"/>
        </w:rPr>
        <w:t>Schedul</w:t>
      </w:r>
      <w:r w:rsidR="00BA3579">
        <w:rPr>
          <w:sz w:val="24"/>
          <w:szCs w:val="24"/>
        </w:rPr>
        <w:t>ing</w:t>
      </w:r>
      <w:r w:rsidR="00C07DC3">
        <w:rPr>
          <w:sz w:val="24"/>
          <w:szCs w:val="24"/>
        </w:rPr>
        <w:t>:</w:t>
      </w:r>
      <w:r w:rsidRPr="74CAC8FE">
        <w:rPr>
          <w:sz w:val="24"/>
          <w:szCs w:val="24"/>
        </w:rPr>
        <w:t xml:space="preserve"> </w:t>
      </w:r>
    </w:p>
    <w:p w14:paraId="12615A2D" w14:textId="71B065BD" w:rsidR="001A4207" w:rsidRDefault="004C7320" w:rsidP="005C2F39">
      <w:pPr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4F01F4" w:rsidRPr="001A4207">
        <w:rPr>
          <w:sz w:val="24"/>
          <w:szCs w:val="24"/>
        </w:rPr>
        <w:t xml:space="preserve">he activity and sending </w:t>
      </w:r>
      <w:proofErr w:type="gramStart"/>
      <w:r w:rsidR="004F01F4" w:rsidRPr="001A4207">
        <w:rPr>
          <w:sz w:val="24"/>
          <w:szCs w:val="24"/>
        </w:rPr>
        <w:t>invitations</w:t>
      </w:r>
      <w:proofErr w:type="gramEnd"/>
    </w:p>
    <w:p w14:paraId="1216CCC7" w14:textId="77777777" w:rsidR="001A4207" w:rsidRDefault="004F01F4" w:rsidP="005C2F39">
      <w:pPr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1A4207">
        <w:rPr>
          <w:sz w:val="24"/>
          <w:szCs w:val="24"/>
        </w:rPr>
        <w:t>pre-planning and reflection sessions with the core team</w:t>
      </w:r>
      <w:r w:rsidR="001520AA" w:rsidRPr="001A4207">
        <w:rPr>
          <w:sz w:val="24"/>
          <w:szCs w:val="24"/>
        </w:rPr>
        <w:t xml:space="preserve"> </w:t>
      </w:r>
    </w:p>
    <w:p w14:paraId="72626F63" w14:textId="1677EEF4" w:rsidR="004F01F4" w:rsidRPr="001A4207" w:rsidRDefault="001520AA" w:rsidP="005C2F39">
      <w:pPr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1A4207">
        <w:rPr>
          <w:sz w:val="24"/>
          <w:szCs w:val="24"/>
        </w:rPr>
        <w:t xml:space="preserve">updates to report out to the broader </w:t>
      </w:r>
      <w:proofErr w:type="gramStart"/>
      <w:r w:rsidRPr="001A4207">
        <w:rPr>
          <w:sz w:val="24"/>
          <w:szCs w:val="24"/>
        </w:rPr>
        <w:t>community</w:t>
      </w:r>
      <w:proofErr w:type="gramEnd"/>
    </w:p>
    <w:p w14:paraId="15ADA4CE" w14:textId="5AC235EE" w:rsidR="00BA3579" w:rsidRDefault="00BA3579" w:rsidP="005C2F39">
      <w:pPr>
        <w:numPr>
          <w:ilvl w:val="0"/>
          <w:numId w:val="12"/>
        </w:numPr>
        <w:tabs>
          <w:tab w:val="clear" w:pos="1440"/>
          <w:tab w:val="num" w:pos="1170"/>
        </w:tabs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Activity needs</w:t>
      </w:r>
      <w:r w:rsidR="004F01F4" w:rsidRPr="003650CF">
        <w:rPr>
          <w:sz w:val="24"/>
          <w:szCs w:val="24"/>
        </w:rPr>
        <w:t xml:space="preserve"> </w:t>
      </w:r>
    </w:p>
    <w:p w14:paraId="46A3E5DE" w14:textId="1DC47AF4" w:rsidR="004F01F4" w:rsidRPr="003650CF" w:rsidRDefault="004F01F4" w:rsidP="005C2F39">
      <w:pPr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3650CF">
        <w:rPr>
          <w:sz w:val="24"/>
          <w:szCs w:val="24"/>
        </w:rPr>
        <w:t>(</w:t>
      </w:r>
      <w:r w:rsidR="00873B12">
        <w:rPr>
          <w:sz w:val="24"/>
          <w:szCs w:val="24"/>
        </w:rPr>
        <w:t xml:space="preserve">e.g., </w:t>
      </w:r>
      <w:r w:rsidRPr="003650CF">
        <w:rPr>
          <w:sz w:val="24"/>
          <w:szCs w:val="24"/>
        </w:rPr>
        <w:t>materials, financial, meeting space)​</w:t>
      </w:r>
    </w:p>
    <w:p w14:paraId="5DD9C25F" w14:textId="77777777" w:rsidR="001A4207" w:rsidRDefault="00BA3579" w:rsidP="005C2F39">
      <w:pPr>
        <w:numPr>
          <w:ilvl w:val="0"/>
          <w:numId w:val="12"/>
        </w:numPr>
        <w:tabs>
          <w:tab w:val="clear" w:pos="1440"/>
          <w:tab w:val="num" w:pos="1170"/>
        </w:tabs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4F01F4" w:rsidRPr="003650CF">
        <w:rPr>
          <w:sz w:val="24"/>
          <w:szCs w:val="24"/>
        </w:rPr>
        <w:t>engagement activities</w:t>
      </w:r>
      <w:r>
        <w:rPr>
          <w:sz w:val="24"/>
          <w:szCs w:val="24"/>
        </w:rPr>
        <w:t>:</w:t>
      </w:r>
      <w:r w:rsidR="004F01F4" w:rsidRPr="003650CF">
        <w:rPr>
          <w:sz w:val="24"/>
          <w:szCs w:val="24"/>
        </w:rPr>
        <w:t xml:space="preserve"> </w:t>
      </w:r>
    </w:p>
    <w:p w14:paraId="7567BB19" w14:textId="77777777" w:rsidR="001A4207" w:rsidRDefault="009D2842" w:rsidP="005C2F39">
      <w:pPr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 w:rsidRPr="001A4207">
        <w:rPr>
          <w:sz w:val="24"/>
          <w:szCs w:val="24"/>
        </w:rPr>
        <w:t>An</w:t>
      </w:r>
      <w:r w:rsidR="004F01F4" w:rsidRPr="001A4207">
        <w:rPr>
          <w:sz w:val="24"/>
          <w:szCs w:val="24"/>
        </w:rPr>
        <w:t xml:space="preserve"> info</w:t>
      </w:r>
      <w:r w:rsidR="00873B12" w:rsidRPr="001A4207">
        <w:rPr>
          <w:sz w:val="24"/>
          <w:szCs w:val="24"/>
        </w:rPr>
        <w:t>rmation</w:t>
      </w:r>
      <w:r w:rsidR="004F01F4" w:rsidRPr="001A4207">
        <w:rPr>
          <w:sz w:val="24"/>
          <w:szCs w:val="24"/>
        </w:rPr>
        <w:t xml:space="preserve"> booth at a local store/restaurant </w:t>
      </w:r>
    </w:p>
    <w:p w14:paraId="5C3338E8" w14:textId="77777777" w:rsidR="001A4207" w:rsidRDefault="001A4207" w:rsidP="005C2F39">
      <w:pPr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 w:rsidRPr="001A4207">
        <w:rPr>
          <w:sz w:val="24"/>
          <w:szCs w:val="24"/>
        </w:rPr>
        <w:t>“</w:t>
      </w:r>
      <w:r w:rsidR="009D2842" w:rsidRPr="001A4207">
        <w:rPr>
          <w:sz w:val="24"/>
          <w:szCs w:val="24"/>
        </w:rPr>
        <w:t>O</w:t>
      </w:r>
      <w:r w:rsidR="004F01F4" w:rsidRPr="001A4207">
        <w:rPr>
          <w:sz w:val="24"/>
          <w:szCs w:val="24"/>
        </w:rPr>
        <w:t>pen office hour</w:t>
      </w:r>
      <w:r w:rsidR="009D2842" w:rsidRPr="001A4207">
        <w:rPr>
          <w:sz w:val="24"/>
          <w:szCs w:val="24"/>
        </w:rPr>
        <w:t>s</w:t>
      </w:r>
      <w:r w:rsidR="004F01F4" w:rsidRPr="001A4207">
        <w:rPr>
          <w:sz w:val="24"/>
          <w:szCs w:val="24"/>
        </w:rPr>
        <w:t xml:space="preserve">” at a local café or coffee shop </w:t>
      </w:r>
    </w:p>
    <w:p w14:paraId="78A14531" w14:textId="26EFE50F" w:rsidR="002D7584" w:rsidRPr="001A4207" w:rsidRDefault="009D2842" w:rsidP="005C2F39">
      <w:pPr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 w:rsidRPr="001A4207">
        <w:rPr>
          <w:sz w:val="24"/>
          <w:szCs w:val="24"/>
        </w:rPr>
        <w:t>A</w:t>
      </w:r>
      <w:r w:rsidR="004F01F4" w:rsidRPr="001A4207">
        <w:rPr>
          <w:sz w:val="24"/>
          <w:szCs w:val="24"/>
        </w:rPr>
        <w:t xml:space="preserve"> talk at a local school </w:t>
      </w:r>
    </w:p>
    <w:p w14:paraId="661FD739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39A7C1F4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6D58DE7E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49385ACF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3BDA1205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5E0FA40F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6F24675F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7A8F54EB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5A01F7DF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42FCA8B8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6FE49F27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7D529205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432813C4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3DFC9947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3D0EF356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0C566E68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3B873EA5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64DAD0D7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168989CC" w14:textId="77777777" w:rsidR="00BA3579" w:rsidRDefault="00BA3579" w:rsidP="005C2F39">
      <w:pPr>
        <w:spacing w:after="0" w:line="240" w:lineRule="auto"/>
        <w:rPr>
          <w:sz w:val="24"/>
          <w:szCs w:val="24"/>
        </w:rPr>
      </w:pPr>
    </w:p>
    <w:p w14:paraId="5ABEFCB4" w14:textId="77777777" w:rsidR="00BA3579" w:rsidRDefault="00BA3579" w:rsidP="005C2F39">
      <w:pPr>
        <w:spacing w:after="0" w:line="240" w:lineRule="auto"/>
        <w:rPr>
          <w:sz w:val="24"/>
          <w:szCs w:val="24"/>
        </w:rPr>
      </w:pPr>
    </w:p>
    <w:p w14:paraId="28AAEBE8" w14:textId="77777777" w:rsidR="00BA3579" w:rsidRDefault="00BA3579" w:rsidP="005C2F39">
      <w:pPr>
        <w:spacing w:after="0" w:line="240" w:lineRule="auto"/>
        <w:rPr>
          <w:sz w:val="24"/>
          <w:szCs w:val="24"/>
        </w:rPr>
      </w:pPr>
    </w:p>
    <w:p w14:paraId="66EEF8AE" w14:textId="77777777" w:rsidR="00C30879" w:rsidRDefault="00C30879" w:rsidP="005C2F39">
      <w:pPr>
        <w:spacing w:after="0" w:line="240" w:lineRule="auto"/>
        <w:rPr>
          <w:sz w:val="24"/>
          <w:szCs w:val="24"/>
        </w:rPr>
      </w:pPr>
    </w:p>
    <w:p w14:paraId="0E483BC9" w14:textId="77777777" w:rsidR="0029460D" w:rsidRDefault="0029460D" w:rsidP="005C2F3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62A9F45" w14:textId="77777777" w:rsidR="0029460D" w:rsidRDefault="0029460D" w:rsidP="005C2F39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9539DFD" w14:textId="042A4F23" w:rsidR="00F12D2B" w:rsidRPr="0029460D" w:rsidRDefault="004A6989" w:rsidP="0029460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9460D">
        <w:rPr>
          <w:rFonts w:asciiTheme="majorHAnsi" w:hAnsiTheme="majorHAnsi" w:cstheme="majorHAnsi"/>
          <w:b/>
          <w:bCs/>
          <w:sz w:val="28"/>
          <w:szCs w:val="28"/>
        </w:rPr>
        <w:lastRenderedPageBreak/>
        <w:t>Community Engagement Plan</w:t>
      </w:r>
    </w:p>
    <w:tbl>
      <w:tblPr>
        <w:tblStyle w:val="GridTable4-Accent1"/>
        <w:tblW w:w="9683" w:type="dxa"/>
        <w:tblLayout w:type="fixed"/>
        <w:tblLook w:val="04A0" w:firstRow="1" w:lastRow="0" w:firstColumn="1" w:lastColumn="0" w:noHBand="0" w:noVBand="1"/>
      </w:tblPr>
      <w:tblGrid>
        <w:gridCol w:w="1440"/>
        <w:gridCol w:w="743"/>
        <w:gridCol w:w="975"/>
        <w:gridCol w:w="855"/>
        <w:gridCol w:w="1830"/>
        <w:gridCol w:w="1140"/>
        <w:gridCol w:w="1680"/>
        <w:gridCol w:w="1020"/>
      </w:tblGrid>
      <w:tr w:rsidR="000B743A" w:rsidRPr="00F60EB8" w14:paraId="69CB65B9" w14:textId="77777777" w:rsidTr="00257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DF7BF3E" w14:textId="5AE2D62A" w:rsidR="004E5629" w:rsidRPr="005E136A" w:rsidRDefault="004E5629" w:rsidP="005C2F39">
            <w:pPr>
              <w:rPr>
                <w:b w:val="0"/>
                <w:bCs w:val="0"/>
              </w:rPr>
            </w:pPr>
            <w:r w:rsidRPr="005E136A">
              <w:t xml:space="preserve">Engagement </w:t>
            </w:r>
            <w:r>
              <w:t>a</w:t>
            </w:r>
            <w:r w:rsidRPr="005E136A">
              <w:t>ctivity</w:t>
            </w:r>
          </w:p>
        </w:tc>
        <w:tc>
          <w:tcPr>
            <w:tcW w:w="743" w:type="dxa"/>
          </w:tcPr>
          <w:p w14:paraId="2AEC1922" w14:textId="15CC6EC7" w:rsidR="004E5629" w:rsidRPr="005E136A" w:rsidRDefault="004E5629" w:rsidP="005C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E136A">
              <w:t>Date</w:t>
            </w:r>
            <w:r>
              <w:t xml:space="preserve"> and time</w:t>
            </w:r>
          </w:p>
        </w:tc>
        <w:tc>
          <w:tcPr>
            <w:tcW w:w="975" w:type="dxa"/>
          </w:tcPr>
          <w:p w14:paraId="3E8CF49C" w14:textId="5DF726A5" w:rsidR="004E5629" w:rsidRPr="005E136A" w:rsidRDefault="00762ACF" w:rsidP="005C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Invitees</w:t>
            </w:r>
          </w:p>
        </w:tc>
        <w:tc>
          <w:tcPr>
            <w:tcW w:w="855" w:type="dxa"/>
          </w:tcPr>
          <w:p w14:paraId="4090D48C" w14:textId="2464BFD4" w:rsidR="004E5629" w:rsidRPr="005E136A" w:rsidRDefault="004E5629" w:rsidP="005C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E136A">
              <w:t xml:space="preserve">Venue </w:t>
            </w:r>
            <w:r w:rsidR="00762ACF">
              <w:t>d</w:t>
            </w:r>
            <w:r w:rsidRPr="005E136A">
              <w:t>etails</w:t>
            </w:r>
          </w:p>
        </w:tc>
        <w:tc>
          <w:tcPr>
            <w:tcW w:w="1830" w:type="dxa"/>
          </w:tcPr>
          <w:p w14:paraId="0F36CA77" w14:textId="77777777" w:rsidR="004E5629" w:rsidRPr="005E136A" w:rsidRDefault="004E5629" w:rsidP="005C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E136A">
              <w:t>Accommodations</w:t>
            </w:r>
          </w:p>
        </w:tc>
        <w:tc>
          <w:tcPr>
            <w:tcW w:w="1140" w:type="dxa"/>
          </w:tcPr>
          <w:p w14:paraId="4401F545" w14:textId="0D8F9045" w:rsidR="004E5629" w:rsidRPr="005E136A" w:rsidRDefault="004E5629" w:rsidP="005C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E136A">
              <w:t xml:space="preserve">Materials and </w:t>
            </w:r>
            <w:r w:rsidR="00762ACF">
              <w:t>b</w:t>
            </w:r>
            <w:r w:rsidRPr="005E136A">
              <w:t>udget</w:t>
            </w:r>
          </w:p>
        </w:tc>
        <w:tc>
          <w:tcPr>
            <w:tcW w:w="1680" w:type="dxa"/>
          </w:tcPr>
          <w:p w14:paraId="1A2B4132" w14:textId="7301C1C8" w:rsidR="004E5629" w:rsidRPr="005E136A" w:rsidRDefault="004E5629" w:rsidP="005C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E136A">
              <w:t xml:space="preserve">Communication </w:t>
            </w:r>
          </w:p>
        </w:tc>
        <w:tc>
          <w:tcPr>
            <w:tcW w:w="1020" w:type="dxa"/>
          </w:tcPr>
          <w:p w14:paraId="0870C893" w14:textId="52665EBD" w:rsidR="004E5629" w:rsidRPr="005E136A" w:rsidRDefault="004E5629" w:rsidP="005C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E136A">
              <w:t xml:space="preserve">Timeline </w:t>
            </w:r>
          </w:p>
        </w:tc>
      </w:tr>
      <w:tr w:rsidR="000B743A" w:rsidRPr="00F60EB8" w14:paraId="5B5E5300" w14:textId="77777777" w:rsidTr="002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7D80462" w14:textId="487ADCE1" w:rsidR="004E5629" w:rsidRPr="00F60EB8" w:rsidRDefault="004E5629" w:rsidP="005C2F39">
            <w:r w:rsidRPr="00F60EB8">
              <w:t xml:space="preserve">Ongoing </w:t>
            </w:r>
          </w:p>
        </w:tc>
        <w:tc>
          <w:tcPr>
            <w:tcW w:w="743" w:type="dxa"/>
          </w:tcPr>
          <w:p w14:paraId="34A88769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405FA9C0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31000617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68F663F0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4F64E83F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6D2E8E9A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2E21A25B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743A" w:rsidRPr="00F60EB8" w14:paraId="7F6710ED" w14:textId="77777777" w:rsidTr="002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65B1326" w14:textId="5B9DEE2A" w:rsidR="004E5629" w:rsidRPr="00F60EB8" w:rsidRDefault="004E5629" w:rsidP="005C2F39">
            <w:r w:rsidRPr="00F60EB8">
              <w:t xml:space="preserve">Ongoing Engagement </w:t>
            </w:r>
            <w:r>
              <w:t>A</w:t>
            </w:r>
            <w:r w:rsidRPr="00F60EB8">
              <w:t xml:space="preserve">ctivities </w:t>
            </w:r>
            <w:r>
              <w:t>O</w:t>
            </w:r>
            <w:r w:rsidRPr="00F60EB8">
              <w:t>utside of ERB</w:t>
            </w:r>
          </w:p>
        </w:tc>
        <w:tc>
          <w:tcPr>
            <w:tcW w:w="743" w:type="dxa"/>
          </w:tcPr>
          <w:p w14:paraId="34640B49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7D11B8CC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2BEB5CAD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7F4F2858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1ACBAD75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12CA3427" w14:textId="0A499BD6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08AD6778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43A" w:rsidRPr="00F60EB8" w14:paraId="299C8D3F" w14:textId="77777777" w:rsidTr="002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BE6D859" w14:textId="53DC5CA6" w:rsidR="004E5629" w:rsidRPr="00F60EB8" w:rsidRDefault="004E5629" w:rsidP="005C2F39">
            <w:r w:rsidRPr="00F60EB8">
              <w:t xml:space="preserve">Initial </w:t>
            </w:r>
            <w:r>
              <w:t>C</w:t>
            </w:r>
            <w:r w:rsidRPr="00F60EB8">
              <w:t xml:space="preserve">ontact </w:t>
            </w:r>
            <w:r>
              <w:t>with Specific Communities</w:t>
            </w:r>
          </w:p>
        </w:tc>
        <w:tc>
          <w:tcPr>
            <w:tcW w:w="743" w:type="dxa"/>
          </w:tcPr>
          <w:p w14:paraId="7197325F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50746D15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1D89A129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43F87644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2DDDD669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32774D77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25E3A779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743A" w:rsidRPr="00F60EB8" w14:paraId="67C8C1A5" w14:textId="77777777" w:rsidTr="002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3611255" w14:textId="454AE066" w:rsidR="004E5629" w:rsidRPr="00F60EB8" w:rsidRDefault="004E5629" w:rsidP="005C2F39">
            <w:r w:rsidRPr="00F60EB8">
              <w:t xml:space="preserve">Quarterly </w:t>
            </w:r>
            <w:r>
              <w:t>U</w:t>
            </w:r>
            <w:r w:rsidRPr="00F60EB8">
              <w:t xml:space="preserve">pdate with </w:t>
            </w:r>
            <w:r>
              <w:t xml:space="preserve">Community </w:t>
            </w:r>
          </w:p>
        </w:tc>
        <w:tc>
          <w:tcPr>
            <w:tcW w:w="743" w:type="dxa"/>
          </w:tcPr>
          <w:p w14:paraId="2B95AE6B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285110C5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48FD1D7F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3161795D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0379B1AA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6EA1882B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45F1C96A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43A" w:rsidRPr="00F60EB8" w14:paraId="322E0530" w14:textId="77777777" w:rsidTr="002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0B3B851" w14:textId="623F0236" w:rsidR="004E5629" w:rsidRPr="00F60EB8" w:rsidRDefault="004E5629" w:rsidP="005C2F39">
            <w:r w:rsidRPr="00F60EB8">
              <w:t xml:space="preserve">Attend </w:t>
            </w:r>
            <w:r>
              <w:t>C</w:t>
            </w:r>
            <w:r w:rsidRPr="00F60EB8">
              <w:t xml:space="preserve">ommunity </w:t>
            </w:r>
            <w:r>
              <w:t>E</w:t>
            </w:r>
            <w:r w:rsidRPr="00F60EB8">
              <w:t>vents</w:t>
            </w:r>
          </w:p>
        </w:tc>
        <w:tc>
          <w:tcPr>
            <w:tcW w:w="743" w:type="dxa"/>
          </w:tcPr>
          <w:p w14:paraId="6B2854D5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054B5C07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37163AB5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6AD6F423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5360E05E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468C6784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136C05FA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743A" w:rsidRPr="00F60EB8" w14:paraId="56A265D1" w14:textId="77777777" w:rsidTr="002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A89D336" w14:textId="59CB09F6" w:rsidR="004E5629" w:rsidRPr="00F60EB8" w:rsidRDefault="004E5629" w:rsidP="005C2F39">
            <w:r w:rsidRPr="00F60EB8">
              <w:t xml:space="preserve">ERB </w:t>
            </w:r>
            <w:r>
              <w:t>E</w:t>
            </w:r>
            <w:r w:rsidRPr="00F60EB8">
              <w:t xml:space="preserve">ngagement </w:t>
            </w:r>
            <w:r>
              <w:t>A</w:t>
            </w:r>
            <w:r w:rsidRPr="00F60EB8">
              <w:t xml:space="preserve">ctivities </w:t>
            </w:r>
          </w:p>
        </w:tc>
        <w:tc>
          <w:tcPr>
            <w:tcW w:w="743" w:type="dxa"/>
          </w:tcPr>
          <w:p w14:paraId="2063DEDA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32691874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04DBEA05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03AD670F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2E57687E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6A506C88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2A60978A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43A" w:rsidRPr="00F60EB8" w14:paraId="78F47794" w14:textId="77777777" w:rsidTr="002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506E354" w14:textId="2E95C546" w:rsidR="004E5629" w:rsidRPr="00F60EB8" w:rsidRDefault="004E5629" w:rsidP="005C2F39">
            <w:r>
              <w:t>Recruit for Workshop</w:t>
            </w:r>
          </w:p>
        </w:tc>
        <w:tc>
          <w:tcPr>
            <w:tcW w:w="743" w:type="dxa"/>
          </w:tcPr>
          <w:p w14:paraId="1580548A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7737FE8E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3A2D9847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0237BE07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2F81CB0A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215716D4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2513857B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743A" w:rsidRPr="00F60EB8" w14:paraId="334AAF06" w14:textId="77777777" w:rsidTr="002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999A4B0" w14:textId="5B133BA4" w:rsidR="004E5629" w:rsidRPr="00F60EB8" w:rsidRDefault="004E5629" w:rsidP="005C2F39">
            <w:r w:rsidRPr="00F60EB8">
              <w:t>Workshop 1</w:t>
            </w:r>
            <w:r>
              <w:t xml:space="preserve"> – Listen and </w:t>
            </w:r>
            <w:proofErr w:type="gramStart"/>
            <w:r>
              <w:t>Connect</w:t>
            </w:r>
            <w:proofErr w:type="gramEnd"/>
          </w:p>
        </w:tc>
        <w:tc>
          <w:tcPr>
            <w:tcW w:w="743" w:type="dxa"/>
          </w:tcPr>
          <w:p w14:paraId="0133DED6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3DF869A5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7DF9B7BB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700A6F9A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5B684BB9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4B2DDDE2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39A61399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43A" w:rsidRPr="00F60EB8" w14:paraId="05F6AF05" w14:textId="77777777" w:rsidTr="002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F048ACB" w14:textId="62DE37FF" w:rsidR="004E5629" w:rsidRPr="00F60EB8" w:rsidRDefault="004E5629" w:rsidP="005C2F39">
            <w:r w:rsidRPr="00F60EB8">
              <w:t xml:space="preserve">Report </w:t>
            </w:r>
            <w:r>
              <w:t>O</w:t>
            </w:r>
            <w:r w:rsidRPr="00F60EB8">
              <w:t>ut</w:t>
            </w:r>
            <w:r>
              <w:t xml:space="preserve"> / Share Back </w:t>
            </w:r>
          </w:p>
        </w:tc>
        <w:tc>
          <w:tcPr>
            <w:tcW w:w="743" w:type="dxa"/>
          </w:tcPr>
          <w:p w14:paraId="6500E3D2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6E30D63D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6297D207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756137B9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2DA3A49A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79EE6D1A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4ADC7163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743A" w:rsidRPr="00F60EB8" w14:paraId="52C7EB86" w14:textId="77777777" w:rsidTr="002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A14FB49" w14:textId="6EA20C00" w:rsidR="004E5629" w:rsidRPr="00F60EB8" w:rsidRDefault="004E5629" w:rsidP="005C2F39">
            <w:r>
              <w:t xml:space="preserve">Recruit for Workshop </w:t>
            </w:r>
          </w:p>
        </w:tc>
        <w:tc>
          <w:tcPr>
            <w:tcW w:w="743" w:type="dxa"/>
          </w:tcPr>
          <w:p w14:paraId="1D1A8FC4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1F0A1F88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62686943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5A9B2CC5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0E115DF5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4B4E320E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11E329D1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43A" w:rsidRPr="00F60EB8" w14:paraId="1AC9F10E" w14:textId="77777777" w:rsidTr="002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F08C4BC" w14:textId="5A8B678A" w:rsidR="004E5629" w:rsidRPr="00F60EB8" w:rsidRDefault="004E5629" w:rsidP="005C2F39">
            <w:r w:rsidRPr="00F60EB8">
              <w:t>Workshop 2</w:t>
            </w:r>
            <w:r>
              <w:t xml:space="preserve"> – Assess Resilience</w:t>
            </w:r>
          </w:p>
        </w:tc>
        <w:tc>
          <w:tcPr>
            <w:tcW w:w="743" w:type="dxa"/>
          </w:tcPr>
          <w:p w14:paraId="51E088FB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2DF3F0EF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026EBBF2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6D2CF273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05E272E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6711F4CA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36E8C492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743A" w:rsidRPr="00F60EB8" w14:paraId="79055A0B" w14:textId="77777777" w:rsidTr="002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DD6C3DF" w14:textId="5A2C010A" w:rsidR="004E5629" w:rsidRPr="00F60EB8" w:rsidRDefault="004E5629" w:rsidP="005C2F39">
            <w:r>
              <w:t>Report Out</w:t>
            </w:r>
          </w:p>
        </w:tc>
        <w:tc>
          <w:tcPr>
            <w:tcW w:w="743" w:type="dxa"/>
          </w:tcPr>
          <w:p w14:paraId="273EEB98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33E0F0B3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577ECBA2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3656E011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3DDEBA54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249EED4D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00027313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43A" w:rsidRPr="00F60EB8" w14:paraId="326289F7" w14:textId="77777777" w:rsidTr="002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DBE8E99" w14:textId="7DB5EAE0" w:rsidR="004E5629" w:rsidRDefault="004E5629" w:rsidP="005C2F39">
            <w:r>
              <w:t>Recruit for Workshop</w:t>
            </w:r>
          </w:p>
        </w:tc>
        <w:tc>
          <w:tcPr>
            <w:tcW w:w="743" w:type="dxa"/>
          </w:tcPr>
          <w:p w14:paraId="2BFB3064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5E7C3442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5DEDB033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028D87C5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0A9E51FB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76BBD39D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1EB21F2B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743A" w:rsidRPr="00F60EB8" w14:paraId="15219C84" w14:textId="77777777" w:rsidTr="002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9030F7D" w14:textId="51046484" w:rsidR="004E5629" w:rsidRPr="00F60EB8" w:rsidRDefault="004E5629" w:rsidP="005C2F39">
            <w:r>
              <w:t>Workshop 3 – Results to Action</w:t>
            </w:r>
          </w:p>
        </w:tc>
        <w:tc>
          <w:tcPr>
            <w:tcW w:w="743" w:type="dxa"/>
          </w:tcPr>
          <w:p w14:paraId="27DD4253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6E4644E3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18CDB765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27016C25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7C9E81BB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67E3EF46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2E5F3283" w14:textId="77777777" w:rsidR="004E5629" w:rsidRPr="00F60EB8" w:rsidRDefault="004E5629" w:rsidP="005C2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43A" w:rsidRPr="00F60EB8" w14:paraId="290CE318" w14:textId="77777777" w:rsidTr="002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77F587A" w14:textId="3E11A194" w:rsidR="004E5629" w:rsidRDefault="004E5629" w:rsidP="005C2F39">
            <w:r w:rsidRPr="00F60EB8">
              <w:t xml:space="preserve">Report </w:t>
            </w:r>
            <w:r>
              <w:t>O</w:t>
            </w:r>
            <w:r w:rsidRPr="00F60EB8">
              <w:t>ut</w:t>
            </w:r>
          </w:p>
        </w:tc>
        <w:tc>
          <w:tcPr>
            <w:tcW w:w="743" w:type="dxa"/>
          </w:tcPr>
          <w:p w14:paraId="1DC8091A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1E11F4A0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5" w:type="dxa"/>
          </w:tcPr>
          <w:p w14:paraId="31E27139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0" w:type="dxa"/>
          </w:tcPr>
          <w:p w14:paraId="571E5C0A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0" w:type="dxa"/>
          </w:tcPr>
          <w:p w14:paraId="42BDDEA6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0" w:type="dxa"/>
          </w:tcPr>
          <w:p w14:paraId="0913592E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20" w:type="dxa"/>
          </w:tcPr>
          <w:p w14:paraId="4650E924" w14:textId="77777777" w:rsidR="004E5629" w:rsidRPr="00F60EB8" w:rsidRDefault="004E5629" w:rsidP="005C2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25AD483" w14:textId="77777777" w:rsidR="00F31A6B" w:rsidRDefault="00F31A6B" w:rsidP="005C2F39">
      <w:pPr>
        <w:spacing w:after="0" w:line="240" w:lineRule="auto"/>
      </w:pPr>
    </w:p>
    <w:p w14:paraId="1540B047" w14:textId="044A52E5" w:rsidR="00E567B1" w:rsidRPr="0029460D" w:rsidRDefault="00E567B1" w:rsidP="0029460D">
      <w:pPr>
        <w:pStyle w:val="Heading2"/>
        <w:rPr>
          <w:rStyle w:val="BookTitle"/>
          <w:b/>
          <w:bCs w:val="0"/>
          <w:i w:val="0"/>
          <w:iCs w:val="0"/>
          <w:spacing w:val="0"/>
        </w:rPr>
      </w:pPr>
      <w:r w:rsidRPr="0029460D">
        <w:rPr>
          <w:rStyle w:val="BookTitle"/>
          <w:b/>
          <w:bCs w:val="0"/>
          <w:i w:val="0"/>
          <w:iCs w:val="0"/>
          <w:spacing w:val="0"/>
        </w:rPr>
        <w:lastRenderedPageBreak/>
        <w:t>Activity 3</w:t>
      </w:r>
      <w:r w:rsidR="00A4242A" w:rsidRPr="0029460D">
        <w:rPr>
          <w:rStyle w:val="BookTitle"/>
          <w:b/>
          <w:bCs w:val="0"/>
          <w:i w:val="0"/>
          <w:iCs w:val="0"/>
          <w:spacing w:val="0"/>
        </w:rPr>
        <w:t>:</w:t>
      </w:r>
      <w:r w:rsidR="009A1BD6" w:rsidRPr="0029460D">
        <w:rPr>
          <w:rStyle w:val="BookTitle"/>
          <w:b/>
          <w:bCs w:val="0"/>
          <w:i w:val="0"/>
          <w:iCs w:val="0"/>
          <w:spacing w:val="0"/>
        </w:rPr>
        <w:t xml:space="preserve"> Assess</w:t>
      </w:r>
      <w:r w:rsidR="007A1213" w:rsidRPr="0029460D">
        <w:rPr>
          <w:rStyle w:val="BookTitle"/>
          <w:b/>
          <w:bCs w:val="0"/>
          <w:i w:val="0"/>
          <w:iCs w:val="0"/>
          <w:spacing w:val="0"/>
        </w:rPr>
        <w:t xml:space="preserve"> and Maintain</w:t>
      </w:r>
      <w:r w:rsidR="009A1BD6" w:rsidRPr="0029460D">
        <w:rPr>
          <w:rStyle w:val="BookTitle"/>
          <w:b/>
          <w:bCs w:val="0"/>
          <w:i w:val="0"/>
          <w:iCs w:val="0"/>
          <w:spacing w:val="0"/>
        </w:rPr>
        <w:t xml:space="preserve"> </w:t>
      </w:r>
      <w:r w:rsidR="00394BE8" w:rsidRPr="0029460D">
        <w:rPr>
          <w:rStyle w:val="BookTitle"/>
          <w:b/>
          <w:bCs w:val="0"/>
          <w:i w:val="0"/>
          <w:iCs w:val="0"/>
          <w:spacing w:val="0"/>
        </w:rPr>
        <w:t>P</w:t>
      </w:r>
      <w:r w:rsidR="009A1BD6" w:rsidRPr="0029460D">
        <w:rPr>
          <w:rStyle w:val="BookTitle"/>
          <w:b/>
          <w:bCs w:val="0"/>
          <w:i w:val="0"/>
          <w:iCs w:val="0"/>
          <w:spacing w:val="0"/>
        </w:rPr>
        <w:t>rogress</w:t>
      </w:r>
      <w:r w:rsidR="00F40FA2" w:rsidRPr="0029460D">
        <w:rPr>
          <w:rStyle w:val="BookTitle"/>
          <w:b/>
          <w:bCs w:val="0"/>
          <w:i w:val="0"/>
          <w:iCs w:val="0"/>
          <w:spacing w:val="0"/>
        </w:rPr>
        <w:t xml:space="preserve"> </w:t>
      </w:r>
    </w:p>
    <w:p w14:paraId="46EE4733" w14:textId="2C8E1AC7" w:rsidR="00D134C9" w:rsidRPr="0029460D" w:rsidRDefault="00285616" w:rsidP="0029460D">
      <w:pPr>
        <w:pStyle w:val="Heading2"/>
        <w:rPr>
          <w:rStyle w:val="BookTitle"/>
          <w:b/>
          <w:bCs w:val="0"/>
          <w:i w:val="0"/>
          <w:iCs w:val="0"/>
          <w:spacing w:val="0"/>
        </w:rPr>
      </w:pPr>
      <w:r w:rsidRPr="0029460D">
        <w:rPr>
          <w:rStyle w:val="BookTitle"/>
          <w:b/>
          <w:bCs w:val="0"/>
          <w:i w:val="0"/>
          <w:iCs w:val="0"/>
          <w:spacing w:val="0"/>
        </w:rPr>
        <w:t>Instructions</w:t>
      </w:r>
    </w:p>
    <w:p w14:paraId="2E272024" w14:textId="77777777" w:rsidR="005248A1" w:rsidRDefault="00E44D46" w:rsidP="005C2F39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3650CF">
        <w:rPr>
          <w:sz w:val="24"/>
          <w:szCs w:val="24"/>
        </w:rPr>
        <w:t xml:space="preserve">Reflect on engagement you’ve done so far. </w:t>
      </w:r>
    </w:p>
    <w:p w14:paraId="2D0CDF9A" w14:textId="472694CC" w:rsidR="008D1176" w:rsidRPr="005248A1" w:rsidRDefault="00E44D46" w:rsidP="005C2F39">
      <w:pPr>
        <w:pStyle w:val="ListParagraph"/>
        <w:numPr>
          <w:ilvl w:val="1"/>
          <w:numId w:val="19"/>
        </w:numPr>
        <w:spacing w:after="0" w:line="240" w:lineRule="auto"/>
        <w:rPr>
          <w:sz w:val="24"/>
          <w:szCs w:val="24"/>
          <w:u w:val="single"/>
        </w:rPr>
      </w:pPr>
      <w:r w:rsidRPr="005248A1">
        <w:rPr>
          <w:sz w:val="24"/>
          <w:szCs w:val="24"/>
          <w:u w:val="single"/>
        </w:rPr>
        <w:t xml:space="preserve">Consider: </w:t>
      </w:r>
    </w:p>
    <w:p w14:paraId="030D373D" w14:textId="0C5345FF" w:rsidR="008D1176" w:rsidRPr="003650CF" w:rsidRDefault="008D1176" w:rsidP="005C2F39">
      <w:pPr>
        <w:numPr>
          <w:ilvl w:val="2"/>
          <w:numId w:val="13"/>
        </w:numPr>
        <w:spacing w:after="0" w:line="240" w:lineRule="auto"/>
        <w:rPr>
          <w:sz w:val="24"/>
          <w:szCs w:val="24"/>
        </w:rPr>
      </w:pPr>
      <w:r w:rsidRPr="003650CF">
        <w:rPr>
          <w:sz w:val="24"/>
          <w:szCs w:val="24"/>
        </w:rPr>
        <w:t xml:space="preserve">What </w:t>
      </w:r>
      <w:r w:rsidR="0018247A">
        <w:rPr>
          <w:sz w:val="24"/>
          <w:szCs w:val="24"/>
        </w:rPr>
        <w:t>are your commitments</w:t>
      </w:r>
      <w:r w:rsidRPr="003650CF">
        <w:rPr>
          <w:sz w:val="24"/>
          <w:szCs w:val="24"/>
        </w:rPr>
        <w:t>? Have you followed through?  </w:t>
      </w:r>
    </w:p>
    <w:p w14:paraId="42EFBCCB" w14:textId="19488A32" w:rsidR="00A4242A" w:rsidRPr="003650CF" w:rsidRDefault="00B1204D" w:rsidP="005C2F39">
      <w:pPr>
        <w:numPr>
          <w:ilvl w:val="2"/>
          <w:numId w:val="13"/>
        </w:numPr>
        <w:spacing w:after="0" w:line="240" w:lineRule="auto"/>
        <w:rPr>
          <w:sz w:val="24"/>
          <w:szCs w:val="24"/>
        </w:rPr>
      </w:pPr>
      <w:r w:rsidRPr="003650CF">
        <w:rPr>
          <w:sz w:val="24"/>
          <w:szCs w:val="24"/>
        </w:rPr>
        <w:t xml:space="preserve">Update original </w:t>
      </w:r>
      <w:r w:rsidR="0018247A" w:rsidRPr="0018247A">
        <w:rPr>
          <w:rStyle w:val="ERBActivitySheetLinksChar"/>
        </w:rPr>
        <w:t>C</w:t>
      </w:r>
      <w:r w:rsidR="00A4242A" w:rsidRPr="0018247A">
        <w:rPr>
          <w:rStyle w:val="ERBActivitySheetLinksChar"/>
        </w:rPr>
        <w:t xml:space="preserve">ommunity </w:t>
      </w:r>
      <w:r w:rsidR="0018247A" w:rsidRPr="0018247A">
        <w:rPr>
          <w:rStyle w:val="ERBActivitySheetLinksChar"/>
        </w:rPr>
        <w:t>C</w:t>
      </w:r>
      <w:r w:rsidR="00A4242A" w:rsidRPr="0018247A">
        <w:rPr>
          <w:rStyle w:val="ERBActivitySheetLinksChar"/>
        </w:rPr>
        <w:t xml:space="preserve">onnections </w:t>
      </w:r>
      <w:r w:rsidR="0018247A" w:rsidRPr="0018247A">
        <w:rPr>
          <w:rStyle w:val="ERBActivitySheetLinksChar"/>
        </w:rPr>
        <w:t>D</w:t>
      </w:r>
      <w:r w:rsidR="00A4242A" w:rsidRPr="0018247A">
        <w:rPr>
          <w:rStyle w:val="ERBActivitySheetLinksChar"/>
        </w:rPr>
        <w:t>iagram</w:t>
      </w:r>
      <w:r w:rsidR="00A4242A" w:rsidRPr="003650CF">
        <w:rPr>
          <w:sz w:val="24"/>
          <w:szCs w:val="24"/>
        </w:rPr>
        <w:t xml:space="preserve"> </w:t>
      </w:r>
      <w:r w:rsidRPr="003650CF">
        <w:rPr>
          <w:sz w:val="24"/>
          <w:szCs w:val="24"/>
        </w:rPr>
        <w:t xml:space="preserve">and </w:t>
      </w:r>
      <w:r w:rsidR="00A4242A" w:rsidRPr="003650CF">
        <w:rPr>
          <w:sz w:val="24"/>
          <w:szCs w:val="24"/>
        </w:rPr>
        <w:t>plan for future connections</w:t>
      </w:r>
      <w:r w:rsidR="000D6E5B">
        <w:rPr>
          <w:sz w:val="24"/>
          <w:szCs w:val="24"/>
        </w:rPr>
        <w:t>.</w:t>
      </w:r>
      <w:r w:rsidR="00A4242A" w:rsidRPr="003650CF">
        <w:rPr>
          <w:sz w:val="24"/>
          <w:szCs w:val="24"/>
        </w:rPr>
        <w:t xml:space="preserve"> </w:t>
      </w:r>
    </w:p>
    <w:p w14:paraId="022A9868" w14:textId="4C0BDA1C" w:rsidR="00A4242A" w:rsidRPr="003650CF" w:rsidRDefault="00A4242A" w:rsidP="005C2F39">
      <w:pPr>
        <w:numPr>
          <w:ilvl w:val="2"/>
          <w:numId w:val="13"/>
        </w:numPr>
        <w:spacing w:after="0" w:line="240" w:lineRule="auto"/>
        <w:rPr>
          <w:sz w:val="24"/>
          <w:szCs w:val="24"/>
        </w:rPr>
      </w:pPr>
      <w:r w:rsidRPr="003650CF">
        <w:rPr>
          <w:sz w:val="24"/>
          <w:szCs w:val="24"/>
        </w:rPr>
        <w:t>Review reflection diary</w:t>
      </w:r>
      <w:r w:rsidR="0018247A">
        <w:rPr>
          <w:sz w:val="24"/>
          <w:szCs w:val="24"/>
        </w:rPr>
        <w:t xml:space="preserve"> </w:t>
      </w:r>
      <w:r w:rsidRPr="003650CF">
        <w:rPr>
          <w:sz w:val="24"/>
          <w:szCs w:val="24"/>
        </w:rPr>
        <w:t>– final thoughts or further reflection?</w:t>
      </w:r>
    </w:p>
    <w:p w14:paraId="37258D65" w14:textId="40D10739" w:rsidR="00A4242A" w:rsidRPr="003650CF" w:rsidRDefault="0018247A" w:rsidP="005C2F39">
      <w:pPr>
        <w:numPr>
          <w:ilvl w:val="2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new ideas</w:t>
      </w:r>
      <w:r w:rsidR="00A4242A" w:rsidRPr="003650CF">
        <w:rPr>
          <w:sz w:val="24"/>
          <w:szCs w:val="24"/>
        </w:rPr>
        <w:t xml:space="preserve"> emerged </w:t>
      </w:r>
      <w:r>
        <w:rPr>
          <w:sz w:val="24"/>
          <w:szCs w:val="24"/>
        </w:rPr>
        <w:t>for</w:t>
      </w:r>
      <w:r w:rsidR="00A4242A" w:rsidRPr="003650CF">
        <w:rPr>
          <w:sz w:val="24"/>
          <w:szCs w:val="24"/>
        </w:rPr>
        <w:t xml:space="preserve"> working with specific groups</w:t>
      </w:r>
      <w:r w:rsidR="000D6E5B">
        <w:rPr>
          <w:sz w:val="24"/>
          <w:szCs w:val="24"/>
        </w:rPr>
        <w:t>?</w:t>
      </w:r>
      <w:r w:rsidR="00A4242A" w:rsidRPr="003650CF">
        <w:rPr>
          <w:sz w:val="24"/>
          <w:szCs w:val="24"/>
        </w:rPr>
        <w:t xml:space="preserve"> </w:t>
      </w:r>
    </w:p>
    <w:p w14:paraId="36AE3DB3" w14:textId="019B4615" w:rsidR="00A4242A" w:rsidRPr="003650CF" w:rsidRDefault="0018247A" w:rsidP="005C2F39">
      <w:pPr>
        <w:numPr>
          <w:ilvl w:val="2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r w:rsidR="00A4242A" w:rsidRPr="74CAC8FE">
        <w:rPr>
          <w:sz w:val="24"/>
          <w:szCs w:val="24"/>
        </w:rPr>
        <w:t xml:space="preserve">can </w:t>
      </w:r>
      <w:r>
        <w:rPr>
          <w:sz w:val="24"/>
          <w:szCs w:val="24"/>
        </w:rPr>
        <w:t xml:space="preserve">you </w:t>
      </w:r>
      <w:r w:rsidR="00A4242A" w:rsidRPr="74CAC8FE">
        <w:rPr>
          <w:sz w:val="24"/>
          <w:szCs w:val="24"/>
        </w:rPr>
        <w:t>apply</w:t>
      </w:r>
      <w:r>
        <w:rPr>
          <w:sz w:val="24"/>
          <w:szCs w:val="24"/>
        </w:rPr>
        <w:t xml:space="preserve"> lessons learned</w:t>
      </w:r>
      <w:r w:rsidR="00A4242A" w:rsidRPr="74CAC8FE">
        <w:rPr>
          <w:sz w:val="24"/>
          <w:szCs w:val="24"/>
        </w:rPr>
        <w:t xml:space="preserve"> </w:t>
      </w:r>
      <w:r w:rsidR="7DEA63A2" w:rsidRPr="74CAC8FE">
        <w:rPr>
          <w:sz w:val="24"/>
          <w:szCs w:val="24"/>
        </w:rPr>
        <w:t xml:space="preserve">in </w:t>
      </w:r>
      <w:r>
        <w:rPr>
          <w:sz w:val="24"/>
          <w:szCs w:val="24"/>
        </w:rPr>
        <w:t>subsequent</w:t>
      </w:r>
      <w:r w:rsidR="00A4242A" w:rsidRPr="74CAC8FE">
        <w:rPr>
          <w:sz w:val="24"/>
          <w:szCs w:val="24"/>
        </w:rPr>
        <w:t xml:space="preserve"> planning</w:t>
      </w:r>
      <w:r>
        <w:rPr>
          <w:sz w:val="24"/>
          <w:szCs w:val="24"/>
        </w:rPr>
        <w:t xml:space="preserve"> or engagement</w:t>
      </w:r>
      <w:r w:rsidR="00A4242A" w:rsidRPr="74CAC8FE">
        <w:rPr>
          <w:sz w:val="24"/>
          <w:szCs w:val="24"/>
        </w:rPr>
        <w:t xml:space="preserve"> activities? </w:t>
      </w:r>
    </w:p>
    <w:p w14:paraId="292BB69C" w14:textId="3CDC51AC" w:rsidR="00656B43" w:rsidRPr="00FC3B88" w:rsidRDefault="00A95197" w:rsidP="005C2F39">
      <w:pPr>
        <w:numPr>
          <w:ilvl w:val="3"/>
          <w:numId w:val="13"/>
        </w:numPr>
        <w:spacing w:after="0" w:line="240" w:lineRule="auto"/>
        <w:rPr>
          <w:sz w:val="24"/>
          <w:szCs w:val="24"/>
        </w:rPr>
      </w:pPr>
      <w:r w:rsidRPr="003650CF">
        <w:rPr>
          <w:sz w:val="24"/>
          <w:szCs w:val="24"/>
        </w:rPr>
        <w:t xml:space="preserve">Has </w:t>
      </w:r>
      <w:r w:rsidR="00A4242A" w:rsidRPr="0018247A">
        <w:rPr>
          <w:b/>
          <w:bCs/>
          <w:sz w:val="24"/>
          <w:szCs w:val="24"/>
        </w:rPr>
        <w:t>ERB</w:t>
      </w:r>
      <w:r w:rsidRPr="003650CF">
        <w:rPr>
          <w:sz w:val="24"/>
          <w:szCs w:val="24"/>
        </w:rPr>
        <w:t xml:space="preserve"> been</w:t>
      </w:r>
      <w:r w:rsidR="00A4242A" w:rsidRPr="003650CF">
        <w:rPr>
          <w:sz w:val="24"/>
          <w:szCs w:val="24"/>
        </w:rPr>
        <w:t xml:space="preserve"> a catalyst for community engagement and action</w:t>
      </w:r>
      <w:r w:rsidRPr="003650CF">
        <w:rPr>
          <w:sz w:val="24"/>
          <w:szCs w:val="24"/>
        </w:rPr>
        <w:t>?</w:t>
      </w:r>
      <w:r w:rsidR="00A4242A" w:rsidRPr="003650CF">
        <w:rPr>
          <w:sz w:val="24"/>
          <w:szCs w:val="24"/>
        </w:rPr>
        <w:t xml:space="preserve"> </w:t>
      </w:r>
    </w:p>
    <w:p w14:paraId="1E638761" w14:textId="6B4D4756" w:rsidR="0018247A" w:rsidRPr="0018247A" w:rsidRDefault="00A95197" w:rsidP="005C2F39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 w:rsidRPr="003650CF">
        <w:rPr>
          <w:sz w:val="24"/>
          <w:szCs w:val="24"/>
        </w:rPr>
        <w:t>Continue to plan engagement activities to s</w:t>
      </w:r>
      <w:r w:rsidR="00D134C9" w:rsidRPr="003650CF">
        <w:rPr>
          <w:sz w:val="24"/>
          <w:szCs w:val="24"/>
        </w:rPr>
        <w:t>ustain</w:t>
      </w:r>
      <w:r w:rsidR="0018247A">
        <w:rPr>
          <w:sz w:val="24"/>
          <w:szCs w:val="24"/>
        </w:rPr>
        <w:t xml:space="preserve"> built</w:t>
      </w:r>
      <w:r w:rsidR="00D134C9" w:rsidRPr="003650CF">
        <w:rPr>
          <w:sz w:val="24"/>
          <w:szCs w:val="24"/>
        </w:rPr>
        <w:t xml:space="preserve"> relationships</w:t>
      </w:r>
      <w:r w:rsidR="0018247A">
        <w:rPr>
          <w:sz w:val="24"/>
          <w:szCs w:val="24"/>
        </w:rPr>
        <w:t>.</w:t>
      </w:r>
      <w:r w:rsidR="00D134C9" w:rsidRPr="003650CF">
        <w:rPr>
          <w:sz w:val="24"/>
          <w:szCs w:val="24"/>
        </w:rPr>
        <w:t xml:space="preserve"> </w:t>
      </w:r>
    </w:p>
    <w:p w14:paraId="2FA4C45B" w14:textId="3F363A33" w:rsidR="00D134C9" w:rsidRPr="005248A1" w:rsidRDefault="00A95197" w:rsidP="005C2F39">
      <w:pPr>
        <w:pStyle w:val="ListParagraph"/>
        <w:numPr>
          <w:ilvl w:val="1"/>
          <w:numId w:val="19"/>
        </w:numPr>
        <w:spacing w:after="0" w:line="240" w:lineRule="auto"/>
        <w:rPr>
          <w:sz w:val="24"/>
          <w:szCs w:val="24"/>
          <w:u w:val="single"/>
        </w:rPr>
      </w:pPr>
      <w:r w:rsidRPr="005248A1">
        <w:rPr>
          <w:sz w:val="24"/>
          <w:szCs w:val="24"/>
          <w:u w:val="single"/>
        </w:rPr>
        <w:t>For example:</w:t>
      </w:r>
    </w:p>
    <w:p w14:paraId="3CD2D592" w14:textId="77777777" w:rsidR="0018247A" w:rsidRDefault="0018247A" w:rsidP="005C2F39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Convene</w:t>
      </w:r>
      <w:r w:rsidR="00A4242A" w:rsidRPr="74CAC8FE">
        <w:rPr>
          <w:sz w:val="24"/>
          <w:szCs w:val="24"/>
        </w:rPr>
        <w:t xml:space="preserve"> reoccurring outreach meetings and </w:t>
      </w:r>
      <w:proofErr w:type="gramStart"/>
      <w:r w:rsidR="00A4242A" w:rsidRPr="74CAC8FE">
        <w:rPr>
          <w:sz w:val="24"/>
          <w:szCs w:val="24"/>
        </w:rPr>
        <w:t>events</w:t>
      </w:r>
      <w:proofErr w:type="gramEnd"/>
      <w:r w:rsidR="00A849F3" w:rsidRPr="74CAC8FE">
        <w:rPr>
          <w:sz w:val="24"/>
          <w:szCs w:val="24"/>
        </w:rPr>
        <w:t xml:space="preserve"> </w:t>
      </w:r>
    </w:p>
    <w:p w14:paraId="266DA9CB" w14:textId="6D5583AD" w:rsidR="00A4242A" w:rsidRDefault="00A849F3" w:rsidP="005C2F39">
      <w:pPr>
        <w:pStyle w:val="ListParagraph"/>
        <w:numPr>
          <w:ilvl w:val="2"/>
          <w:numId w:val="12"/>
        </w:numPr>
        <w:spacing w:after="0" w:line="240" w:lineRule="auto"/>
        <w:rPr>
          <w:sz w:val="24"/>
          <w:szCs w:val="24"/>
        </w:rPr>
      </w:pPr>
      <w:r w:rsidRPr="74CAC8FE">
        <w:rPr>
          <w:sz w:val="24"/>
          <w:szCs w:val="24"/>
        </w:rPr>
        <w:t>(</w:t>
      </w:r>
      <w:r w:rsidR="0018247A">
        <w:rPr>
          <w:sz w:val="24"/>
          <w:szCs w:val="24"/>
        </w:rPr>
        <w:t>ex</w:t>
      </w:r>
      <w:r w:rsidRPr="74CAC8FE">
        <w:rPr>
          <w:sz w:val="24"/>
          <w:szCs w:val="24"/>
        </w:rPr>
        <w:t xml:space="preserve">: </w:t>
      </w:r>
      <w:r w:rsidR="00D53403" w:rsidRPr="74CAC8FE">
        <w:rPr>
          <w:sz w:val="24"/>
          <w:szCs w:val="24"/>
        </w:rPr>
        <w:t>an info booth at a community festival, BBQ</w:t>
      </w:r>
      <w:r w:rsidR="002737F0" w:rsidRPr="74CAC8FE">
        <w:rPr>
          <w:sz w:val="24"/>
          <w:szCs w:val="24"/>
        </w:rPr>
        <w:t xml:space="preserve">, coffee </w:t>
      </w:r>
      <w:r w:rsidR="13C8B9AC" w:rsidRPr="74CAC8FE">
        <w:rPr>
          <w:sz w:val="24"/>
          <w:szCs w:val="24"/>
        </w:rPr>
        <w:t>meetups</w:t>
      </w:r>
      <w:r w:rsidR="002737F0" w:rsidRPr="74CAC8FE">
        <w:rPr>
          <w:sz w:val="24"/>
          <w:szCs w:val="24"/>
        </w:rPr>
        <w:t>)</w:t>
      </w:r>
    </w:p>
    <w:p w14:paraId="248A985C" w14:textId="10F5CA1F" w:rsidR="00067748" w:rsidRPr="003650CF" w:rsidRDefault="00067748" w:rsidP="005C2F39">
      <w:pPr>
        <w:pStyle w:val="ListParagraph"/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Decide who will lead ongoing </w:t>
      </w:r>
      <w:proofErr w:type="gramStart"/>
      <w:r>
        <w:rPr>
          <w:sz w:val="24"/>
          <w:szCs w:val="24"/>
        </w:rPr>
        <w:t>engagement</w:t>
      </w:r>
      <w:proofErr w:type="gramEnd"/>
    </w:p>
    <w:p w14:paraId="19F3001C" w14:textId="77777777" w:rsidR="0018247A" w:rsidRDefault="00A4242A" w:rsidP="005C2F39">
      <w:pPr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3650CF">
        <w:rPr>
          <w:sz w:val="24"/>
          <w:szCs w:val="24"/>
        </w:rPr>
        <w:t xml:space="preserve">Maintain communication with existing </w:t>
      </w:r>
      <w:proofErr w:type="gramStart"/>
      <w:r w:rsidRPr="003650CF">
        <w:rPr>
          <w:sz w:val="24"/>
          <w:szCs w:val="24"/>
        </w:rPr>
        <w:t>network</w:t>
      </w:r>
      <w:proofErr w:type="gramEnd"/>
      <w:r w:rsidRPr="003650CF">
        <w:rPr>
          <w:sz w:val="24"/>
          <w:szCs w:val="24"/>
        </w:rPr>
        <w:t xml:space="preserve"> </w:t>
      </w:r>
    </w:p>
    <w:p w14:paraId="58179C33" w14:textId="3C5DB8F3" w:rsidR="00A4242A" w:rsidRPr="003650CF" w:rsidRDefault="008F11E9" w:rsidP="005C2F39">
      <w:pPr>
        <w:numPr>
          <w:ilvl w:val="2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18247A">
        <w:rPr>
          <w:sz w:val="24"/>
          <w:szCs w:val="24"/>
        </w:rPr>
        <w:t>ex</w:t>
      </w:r>
      <w:r>
        <w:rPr>
          <w:sz w:val="24"/>
          <w:szCs w:val="24"/>
        </w:rPr>
        <w:t xml:space="preserve">: </w:t>
      </w:r>
      <w:r w:rsidR="007046A1">
        <w:rPr>
          <w:sz w:val="24"/>
          <w:szCs w:val="24"/>
        </w:rPr>
        <w:t>newsletter, email listserv, social media page, monthly calls</w:t>
      </w:r>
      <w:r w:rsidR="00A0144C">
        <w:rPr>
          <w:sz w:val="24"/>
          <w:szCs w:val="24"/>
        </w:rPr>
        <w:t>)</w:t>
      </w:r>
    </w:p>
    <w:p w14:paraId="7874CFA3" w14:textId="7C3BC834" w:rsidR="00A4242A" w:rsidRPr="00D80DB6" w:rsidRDefault="0018247A" w:rsidP="005C2F39">
      <w:pPr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the</w:t>
      </w:r>
      <w:r w:rsidR="00A4242A" w:rsidRPr="74CAC8FE">
        <w:rPr>
          <w:sz w:val="24"/>
          <w:szCs w:val="24"/>
        </w:rPr>
        <w:t xml:space="preserve"> </w:t>
      </w:r>
      <w:r w:rsidR="00A4242A" w:rsidRPr="00673176">
        <w:rPr>
          <w:rStyle w:val="ERBActivitySheetLinksChar"/>
        </w:rPr>
        <w:t>Community Engagement Plan</w:t>
      </w:r>
      <w:r w:rsidR="00A4242A" w:rsidRPr="74CAC8FE">
        <w:rPr>
          <w:sz w:val="24"/>
          <w:szCs w:val="24"/>
        </w:rPr>
        <w:t xml:space="preserve"> as a guide</w:t>
      </w:r>
      <w:r w:rsidR="00D80DB6" w:rsidRPr="74CAC8FE">
        <w:rPr>
          <w:sz w:val="24"/>
          <w:szCs w:val="24"/>
        </w:rPr>
        <w:t xml:space="preserve"> </w:t>
      </w:r>
      <w:r w:rsidR="00925D50" w:rsidRPr="74CAC8FE">
        <w:rPr>
          <w:sz w:val="24"/>
          <w:szCs w:val="24"/>
        </w:rPr>
        <w:t xml:space="preserve">and update </w:t>
      </w:r>
      <w:r w:rsidR="005248A1">
        <w:rPr>
          <w:sz w:val="24"/>
          <w:szCs w:val="24"/>
        </w:rPr>
        <w:t>as</w:t>
      </w:r>
      <w:r w:rsidR="00BF00C7" w:rsidRPr="74CAC8FE">
        <w:rPr>
          <w:sz w:val="24"/>
          <w:szCs w:val="24"/>
        </w:rPr>
        <w:t xml:space="preserve"> </w:t>
      </w:r>
      <w:r w:rsidR="00E6121D" w:rsidRPr="74CAC8FE">
        <w:rPr>
          <w:sz w:val="24"/>
          <w:szCs w:val="24"/>
        </w:rPr>
        <w:t xml:space="preserve">community </w:t>
      </w:r>
      <w:r w:rsidR="00BF00C7" w:rsidRPr="74CAC8FE">
        <w:rPr>
          <w:sz w:val="24"/>
          <w:szCs w:val="24"/>
        </w:rPr>
        <w:t xml:space="preserve">goals or networks </w:t>
      </w:r>
      <w:proofErr w:type="gramStart"/>
      <w:r w:rsidR="00BF00C7" w:rsidRPr="74CAC8FE">
        <w:rPr>
          <w:sz w:val="24"/>
          <w:szCs w:val="24"/>
        </w:rPr>
        <w:t>change</w:t>
      </w:r>
      <w:proofErr w:type="gramEnd"/>
    </w:p>
    <w:p w14:paraId="36F91C86" w14:textId="6F0DFDCD" w:rsidR="00BD537C" w:rsidRDefault="00A4242A" w:rsidP="005C2F39">
      <w:pPr>
        <w:numPr>
          <w:ilvl w:val="1"/>
          <w:numId w:val="12"/>
        </w:numPr>
        <w:spacing w:after="0" w:line="240" w:lineRule="auto"/>
        <w:rPr>
          <w:sz w:val="24"/>
          <w:szCs w:val="24"/>
        </w:rPr>
      </w:pPr>
      <w:r w:rsidRPr="003650CF">
        <w:rPr>
          <w:sz w:val="24"/>
          <w:szCs w:val="24"/>
        </w:rPr>
        <w:t xml:space="preserve">Identify </w:t>
      </w:r>
      <w:r w:rsidR="005248A1">
        <w:rPr>
          <w:sz w:val="24"/>
          <w:szCs w:val="24"/>
        </w:rPr>
        <w:t xml:space="preserve">any outstanding </w:t>
      </w:r>
      <w:r w:rsidRPr="003650CF">
        <w:rPr>
          <w:sz w:val="24"/>
          <w:szCs w:val="24"/>
        </w:rPr>
        <w:t xml:space="preserve">engagement actions or </w:t>
      </w:r>
      <w:proofErr w:type="gramStart"/>
      <w:r w:rsidRPr="003650CF">
        <w:rPr>
          <w:sz w:val="24"/>
          <w:szCs w:val="24"/>
        </w:rPr>
        <w:t>activities</w:t>
      </w:r>
      <w:proofErr w:type="gramEnd"/>
      <w:r w:rsidRPr="003650CF">
        <w:rPr>
          <w:sz w:val="24"/>
          <w:szCs w:val="24"/>
        </w:rPr>
        <w:t xml:space="preserve"> </w:t>
      </w:r>
    </w:p>
    <w:p w14:paraId="3A30CFCA" w14:textId="23C77C52" w:rsidR="00656B43" w:rsidRPr="00BD537C" w:rsidRDefault="00A4242A" w:rsidP="005C2F39">
      <w:pPr>
        <w:numPr>
          <w:ilvl w:val="2"/>
          <w:numId w:val="12"/>
        </w:numPr>
        <w:spacing w:after="0" w:line="240" w:lineRule="auto"/>
        <w:rPr>
          <w:sz w:val="24"/>
          <w:szCs w:val="24"/>
        </w:rPr>
      </w:pPr>
      <w:r w:rsidRPr="00BD537C">
        <w:rPr>
          <w:sz w:val="24"/>
          <w:szCs w:val="24"/>
        </w:rPr>
        <w:t xml:space="preserve">Plan how to address these </w:t>
      </w:r>
      <w:proofErr w:type="gramStart"/>
      <w:r w:rsidRPr="00BD537C">
        <w:rPr>
          <w:sz w:val="24"/>
          <w:szCs w:val="24"/>
        </w:rPr>
        <w:t>gaps</w:t>
      </w:r>
      <w:proofErr w:type="gramEnd"/>
      <w:r w:rsidRPr="00BD537C">
        <w:rPr>
          <w:sz w:val="24"/>
          <w:szCs w:val="24"/>
        </w:rPr>
        <w:t xml:space="preserve"> </w:t>
      </w:r>
    </w:p>
    <w:p w14:paraId="28A46E42" w14:textId="77777777" w:rsidR="005248A1" w:rsidRDefault="005248A1" w:rsidP="005C2F39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Regularly</w:t>
      </w:r>
      <w:r w:rsidR="00A95197" w:rsidRPr="003650CF">
        <w:rPr>
          <w:sz w:val="24"/>
          <w:szCs w:val="24"/>
        </w:rPr>
        <w:t xml:space="preserve"> share the outputs of your work with various audiences</w:t>
      </w:r>
      <w:r w:rsidR="00C65926" w:rsidRPr="003650CF">
        <w:rPr>
          <w:sz w:val="24"/>
          <w:szCs w:val="24"/>
        </w:rPr>
        <w:t xml:space="preserve">. </w:t>
      </w:r>
    </w:p>
    <w:p w14:paraId="050E54A5" w14:textId="781A6BBF" w:rsidR="00A4242A" w:rsidRPr="005248A1" w:rsidRDefault="00C65926" w:rsidP="005C2F39">
      <w:pPr>
        <w:pStyle w:val="ListParagraph"/>
        <w:numPr>
          <w:ilvl w:val="1"/>
          <w:numId w:val="19"/>
        </w:numPr>
        <w:spacing w:after="0" w:line="240" w:lineRule="auto"/>
        <w:rPr>
          <w:sz w:val="24"/>
          <w:szCs w:val="24"/>
          <w:u w:val="single"/>
        </w:rPr>
      </w:pPr>
      <w:r w:rsidRPr="005248A1">
        <w:rPr>
          <w:sz w:val="24"/>
          <w:szCs w:val="24"/>
          <w:u w:val="single"/>
        </w:rPr>
        <w:t xml:space="preserve">For example: </w:t>
      </w:r>
    </w:p>
    <w:p w14:paraId="13BC2BFB" w14:textId="77777777" w:rsidR="007931D7" w:rsidRDefault="00C65926" w:rsidP="005C2F39">
      <w:pPr>
        <w:pStyle w:val="ListParagraph"/>
        <w:numPr>
          <w:ilvl w:val="0"/>
          <w:numId w:val="27"/>
        </w:numPr>
        <w:spacing w:after="0" w:line="240" w:lineRule="auto"/>
        <w:ind w:left="1800"/>
        <w:rPr>
          <w:sz w:val="24"/>
          <w:szCs w:val="24"/>
        </w:rPr>
      </w:pPr>
      <w:r w:rsidRPr="00DB272D">
        <w:rPr>
          <w:sz w:val="24"/>
          <w:szCs w:val="24"/>
        </w:rPr>
        <w:t xml:space="preserve">Make data and information available and accessible to community </w:t>
      </w:r>
      <w:proofErr w:type="gramStart"/>
      <w:r w:rsidRPr="00DB272D">
        <w:rPr>
          <w:sz w:val="24"/>
          <w:szCs w:val="24"/>
        </w:rPr>
        <w:t>members</w:t>
      </w:r>
      <w:proofErr w:type="gramEnd"/>
    </w:p>
    <w:p w14:paraId="20875292" w14:textId="2E08CA3D" w:rsidR="00C65926" w:rsidRPr="007931D7" w:rsidRDefault="00C65926" w:rsidP="005C2F39">
      <w:pPr>
        <w:pStyle w:val="ListParagraph"/>
        <w:numPr>
          <w:ilvl w:val="0"/>
          <w:numId w:val="27"/>
        </w:numPr>
        <w:spacing w:after="0" w:line="240" w:lineRule="auto"/>
        <w:ind w:left="1800"/>
        <w:rPr>
          <w:sz w:val="24"/>
          <w:szCs w:val="24"/>
        </w:rPr>
      </w:pPr>
      <w:r w:rsidRPr="007931D7">
        <w:rPr>
          <w:sz w:val="24"/>
          <w:szCs w:val="24"/>
        </w:rPr>
        <w:t xml:space="preserve">Review ownership of data guidelines - see </w:t>
      </w:r>
      <w:r w:rsidRPr="007931D7">
        <w:rPr>
          <w:sz w:val="24"/>
          <w:szCs w:val="24"/>
          <w:u w:val="single"/>
        </w:rPr>
        <w:t>Data</w:t>
      </w:r>
      <w:r w:rsidR="001E76A0" w:rsidRPr="007931D7">
        <w:rPr>
          <w:sz w:val="24"/>
          <w:szCs w:val="24"/>
          <w:u w:val="single"/>
        </w:rPr>
        <w:t xml:space="preserve"> </w:t>
      </w:r>
      <w:r w:rsidRPr="007931D7">
        <w:rPr>
          <w:sz w:val="24"/>
          <w:szCs w:val="24"/>
          <w:u w:val="single"/>
        </w:rPr>
        <w:t>Ethics</w:t>
      </w:r>
      <w:r w:rsidR="001E76A0" w:rsidRPr="007931D7">
        <w:rPr>
          <w:sz w:val="24"/>
          <w:szCs w:val="24"/>
        </w:rPr>
        <w:t xml:space="preserve"> </w:t>
      </w:r>
      <w:proofErr w:type="gramStart"/>
      <w:r w:rsidR="001E76A0" w:rsidRPr="007931D7">
        <w:rPr>
          <w:sz w:val="24"/>
          <w:szCs w:val="24"/>
        </w:rPr>
        <w:t>resource</w:t>
      </w:r>
      <w:proofErr w:type="gramEnd"/>
    </w:p>
    <w:p w14:paraId="0BC9E891" w14:textId="77777777" w:rsidR="005248A1" w:rsidRDefault="00C65926" w:rsidP="005C2F39">
      <w:pPr>
        <w:pStyle w:val="ListParagraph"/>
        <w:numPr>
          <w:ilvl w:val="0"/>
          <w:numId w:val="28"/>
        </w:numPr>
        <w:spacing w:after="0" w:line="240" w:lineRule="auto"/>
        <w:ind w:left="1800"/>
        <w:rPr>
          <w:sz w:val="24"/>
          <w:szCs w:val="24"/>
        </w:rPr>
      </w:pPr>
      <w:r w:rsidRPr="00DB272D">
        <w:rPr>
          <w:sz w:val="24"/>
          <w:szCs w:val="24"/>
        </w:rPr>
        <w:t>Make the case for resilience with your office and other departments</w:t>
      </w:r>
      <w:r w:rsidR="00BD537C">
        <w:rPr>
          <w:sz w:val="24"/>
          <w:szCs w:val="24"/>
        </w:rPr>
        <w:t xml:space="preserve">. </w:t>
      </w:r>
    </w:p>
    <w:p w14:paraId="1713DEAD" w14:textId="466EA0A1" w:rsidR="00C65926" w:rsidRPr="00BD537C" w:rsidRDefault="005248A1" w:rsidP="005C2F39">
      <w:pPr>
        <w:pStyle w:val="ListParagraph"/>
        <w:numPr>
          <w:ilvl w:val="1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(ex: </w:t>
      </w:r>
      <w:r w:rsidR="00C65926" w:rsidRPr="00BD537C">
        <w:rPr>
          <w:sz w:val="24"/>
          <w:szCs w:val="24"/>
        </w:rPr>
        <w:t>brief city council, apply for funding</w:t>
      </w:r>
      <w:r>
        <w:rPr>
          <w:sz w:val="24"/>
          <w:szCs w:val="24"/>
        </w:rPr>
        <w:t>)</w:t>
      </w:r>
    </w:p>
    <w:p w14:paraId="319E4AAF" w14:textId="079916FF" w:rsidR="00A4242A" w:rsidRPr="00DB272D" w:rsidRDefault="00C65926" w:rsidP="005C2F39">
      <w:pPr>
        <w:pStyle w:val="ListParagraph"/>
        <w:numPr>
          <w:ilvl w:val="0"/>
          <w:numId w:val="25"/>
        </w:numPr>
        <w:spacing w:after="0" w:line="240" w:lineRule="auto"/>
        <w:ind w:left="1800"/>
        <w:rPr>
          <w:sz w:val="24"/>
          <w:szCs w:val="24"/>
        </w:rPr>
      </w:pPr>
      <w:r w:rsidRPr="00DB272D">
        <w:rPr>
          <w:sz w:val="24"/>
          <w:szCs w:val="24"/>
        </w:rPr>
        <w:t>C</w:t>
      </w:r>
      <w:r w:rsidR="00A4242A" w:rsidRPr="00DB272D">
        <w:rPr>
          <w:sz w:val="24"/>
          <w:szCs w:val="24"/>
        </w:rPr>
        <w:t xml:space="preserve">elebrate </w:t>
      </w:r>
      <w:r w:rsidRPr="00DB272D">
        <w:rPr>
          <w:sz w:val="24"/>
          <w:szCs w:val="24"/>
        </w:rPr>
        <w:t xml:space="preserve">accomplishments </w:t>
      </w:r>
      <w:r w:rsidR="00A4242A" w:rsidRPr="00DB272D">
        <w:rPr>
          <w:sz w:val="24"/>
          <w:szCs w:val="24"/>
        </w:rPr>
        <w:t xml:space="preserve">with the </w:t>
      </w:r>
      <w:proofErr w:type="gramStart"/>
      <w:r w:rsidR="00A4242A" w:rsidRPr="00DB272D">
        <w:rPr>
          <w:sz w:val="24"/>
          <w:szCs w:val="24"/>
        </w:rPr>
        <w:t>community</w:t>
      </w:r>
      <w:proofErr w:type="gramEnd"/>
      <w:r w:rsidR="00A4242A" w:rsidRPr="00DB272D">
        <w:rPr>
          <w:sz w:val="24"/>
          <w:szCs w:val="24"/>
        </w:rPr>
        <w:t xml:space="preserve"> </w:t>
      </w:r>
    </w:p>
    <w:p w14:paraId="6353D7A5" w14:textId="241EE83D" w:rsidR="00C65926" w:rsidRPr="00DB272D" w:rsidRDefault="00A4242A" w:rsidP="005C2F39">
      <w:pPr>
        <w:pStyle w:val="ListParagraph"/>
        <w:numPr>
          <w:ilvl w:val="2"/>
          <w:numId w:val="32"/>
        </w:numPr>
        <w:spacing w:after="0" w:line="240" w:lineRule="auto"/>
        <w:rPr>
          <w:sz w:val="24"/>
          <w:szCs w:val="24"/>
        </w:rPr>
      </w:pPr>
      <w:r w:rsidRPr="74CAC8FE">
        <w:rPr>
          <w:sz w:val="24"/>
          <w:szCs w:val="24"/>
        </w:rPr>
        <w:t xml:space="preserve">Post pictures </w:t>
      </w:r>
      <w:r w:rsidR="5B80AF03" w:rsidRPr="74CAC8FE">
        <w:rPr>
          <w:sz w:val="24"/>
          <w:szCs w:val="24"/>
        </w:rPr>
        <w:t>in</w:t>
      </w:r>
      <w:r w:rsidRPr="74CAC8FE">
        <w:rPr>
          <w:sz w:val="24"/>
          <w:szCs w:val="24"/>
        </w:rPr>
        <w:t xml:space="preserve"> public </w:t>
      </w:r>
      <w:proofErr w:type="gramStart"/>
      <w:r w:rsidRPr="74CAC8FE">
        <w:rPr>
          <w:sz w:val="24"/>
          <w:szCs w:val="24"/>
        </w:rPr>
        <w:t>place</w:t>
      </w:r>
      <w:r w:rsidR="478A2DFE" w:rsidRPr="74CAC8FE">
        <w:rPr>
          <w:sz w:val="24"/>
          <w:szCs w:val="24"/>
        </w:rPr>
        <w:t>s</w:t>
      </w:r>
      <w:proofErr w:type="gramEnd"/>
      <w:r w:rsidRPr="74CAC8FE">
        <w:rPr>
          <w:sz w:val="24"/>
          <w:szCs w:val="24"/>
        </w:rPr>
        <w:t xml:space="preserve">  </w:t>
      </w:r>
    </w:p>
    <w:p w14:paraId="20A3E6A8" w14:textId="6D3CF27B" w:rsidR="00A4242A" w:rsidRPr="00DB272D" w:rsidRDefault="00C65926" w:rsidP="005C2F39">
      <w:pPr>
        <w:pStyle w:val="ListParagraph"/>
        <w:numPr>
          <w:ilvl w:val="2"/>
          <w:numId w:val="32"/>
        </w:numPr>
        <w:spacing w:after="0" w:line="240" w:lineRule="auto"/>
        <w:rPr>
          <w:sz w:val="24"/>
          <w:szCs w:val="24"/>
        </w:rPr>
      </w:pPr>
      <w:r w:rsidRPr="00DB272D">
        <w:rPr>
          <w:sz w:val="24"/>
          <w:szCs w:val="24"/>
        </w:rPr>
        <w:t>W</w:t>
      </w:r>
      <w:r w:rsidR="00A4242A" w:rsidRPr="00DB272D">
        <w:rPr>
          <w:sz w:val="24"/>
          <w:szCs w:val="24"/>
        </w:rPr>
        <w:t xml:space="preserve">rite a newspaper </w:t>
      </w:r>
      <w:proofErr w:type="gramStart"/>
      <w:r w:rsidR="00A4242A" w:rsidRPr="00DB272D">
        <w:rPr>
          <w:sz w:val="24"/>
          <w:szCs w:val="24"/>
        </w:rPr>
        <w:t>article</w:t>
      </w:r>
      <w:proofErr w:type="gramEnd"/>
      <w:r w:rsidR="00A4242A" w:rsidRPr="00DB272D">
        <w:rPr>
          <w:sz w:val="24"/>
          <w:szCs w:val="24"/>
        </w:rPr>
        <w:t xml:space="preserve"> </w:t>
      </w:r>
    </w:p>
    <w:p w14:paraId="45C01EBA" w14:textId="50C038F6" w:rsidR="00A4242A" w:rsidRPr="00DB272D" w:rsidRDefault="00A4242A" w:rsidP="005C2F39">
      <w:pPr>
        <w:pStyle w:val="ListParagraph"/>
        <w:numPr>
          <w:ilvl w:val="0"/>
          <w:numId w:val="25"/>
        </w:numPr>
        <w:spacing w:after="0" w:line="240" w:lineRule="auto"/>
        <w:ind w:left="1800"/>
        <w:rPr>
          <w:sz w:val="24"/>
          <w:szCs w:val="24"/>
        </w:rPr>
      </w:pPr>
      <w:r w:rsidRPr="74CAC8FE">
        <w:rPr>
          <w:sz w:val="24"/>
          <w:szCs w:val="24"/>
        </w:rPr>
        <w:t xml:space="preserve">Ask community members how data and information </w:t>
      </w:r>
      <w:r w:rsidR="005248A1">
        <w:rPr>
          <w:sz w:val="24"/>
          <w:szCs w:val="24"/>
        </w:rPr>
        <w:t xml:space="preserve">should be </w:t>
      </w:r>
      <w:proofErr w:type="gramStart"/>
      <w:r w:rsidR="005248A1">
        <w:rPr>
          <w:sz w:val="24"/>
          <w:szCs w:val="24"/>
        </w:rPr>
        <w:t>used</w:t>
      </w:r>
      <w:proofErr w:type="gramEnd"/>
      <w:r w:rsidR="005248A1">
        <w:rPr>
          <w:sz w:val="24"/>
          <w:szCs w:val="24"/>
        </w:rPr>
        <w:t xml:space="preserve"> </w:t>
      </w:r>
    </w:p>
    <w:p w14:paraId="7D4781CA" w14:textId="2CADC137" w:rsidR="00A4242A" w:rsidRPr="003650CF" w:rsidRDefault="00A4242A" w:rsidP="005C2F39">
      <w:pPr>
        <w:spacing w:after="0" w:line="240" w:lineRule="auto"/>
        <w:rPr>
          <w:sz w:val="24"/>
          <w:szCs w:val="24"/>
        </w:rPr>
      </w:pPr>
    </w:p>
    <w:p w14:paraId="497D3594" w14:textId="77777777" w:rsidR="00C65926" w:rsidRDefault="00C65926" w:rsidP="005C2F39">
      <w:pPr>
        <w:spacing w:after="0" w:line="240" w:lineRule="auto"/>
      </w:pPr>
    </w:p>
    <w:p w14:paraId="289393E2" w14:textId="77777777" w:rsidR="00E5517F" w:rsidRDefault="00E5517F" w:rsidP="005C2F39">
      <w:pPr>
        <w:shd w:val="clear" w:color="auto" w:fill="FFFFFF" w:themeFill="background1"/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32"/>
          <w:szCs w:val="32"/>
          <w:shd w:val="clear" w:color="auto" w:fill="FFFFFF" w:themeFill="background1"/>
        </w:rPr>
      </w:pPr>
    </w:p>
    <w:p w14:paraId="7196F157" w14:textId="77777777" w:rsidR="00236173" w:rsidRDefault="00236173" w:rsidP="005C2F39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Malgun Gothic"/>
          <w:color w:val="000000"/>
          <w:position w:val="2"/>
        </w:rPr>
      </w:pPr>
    </w:p>
    <w:p w14:paraId="53215F25" w14:textId="77777777" w:rsidR="00DE6718" w:rsidRDefault="00DE6718" w:rsidP="005C2F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position w:val="3"/>
          <w:sz w:val="32"/>
          <w:szCs w:val="32"/>
        </w:rPr>
      </w:pPr>
    </w:p>
    <w:p w14:paraId="74ECE5E5" w14:textId="77777777" w:rsidR="00DE6718" w:rsidRDefault="00DE6718" w:rsidP="005C2F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position w:val="3"/>
          <w:sz w:val="32"/>
          <w:szCs w:val="32"/>
        </w:rPr>
      </w:pPr>
    </w:p>
    <w:p w14:paraId="74A3E3B7" w14:textId="696FC1D2" w:rsidR="00C0052D" w:rsidRPr="00EB535D" w:rsidRDefault="00C0052D" w:rsidP="005C2F39">
      <w:pPr>
        <w:tabs>
          <w:tab w:val="left" w:pos="5842"/>
        </w:tabs>
        <w:spacing w:after="0" w:line="240" w:lineRule="auto"/>
        <w:rPr>
          <w:sz w:val="28"/>
          <w:szCs w:val="28"/>
        </w:rPr>
      </w:pPr>
    </w:p>
    <w:sectPr w:rsidR="00C0052D" w:rsidRPr="00EB535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228F" w14:textId="77777777" w:rsidR="00ED4254" w:rsidRDefault="00ED4254" w:rsidP="00FA7527">
      <w:pPr>
        <w:spacing w:after="0" w:line="240" w:lineRule="auto"/>
      </w:pPr>
      <w:r>
        <w:separator/>
      </w:r>
    </w:p>
  </w:endnote>
  <w:endnote w:type="continuationSeparator" w:id="0">
    <w:p w14:paraId="4357B326" w14:textId="77777777" w:rsidR="00ED4254" w:rsidRDefault="00ED4254" w:rsidP="00FA7527">
      <w:pPr>
        <w:spacing w:after="0" w:line="240" w:lineRule="auto"/>
      </w:pPr>
      <w:r>
        <w:continuationSeparator/>
      </w:r>
    </w:p>
  </w:endnote>
  <w:endnote w:type="continuationNotice" w:id="1">
    <w:p w14:paraId="5EE265F7" w14:textId="77777777" w:rsidR="00ED4254" w:rsidRDefault="00ED42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4F8C" w14:textId="3EF94EBA" w:rsidR="00CC23B0" w:rsidRDefault="00DB7E41" w:rsidP="00DB7E41">
    <w:pPr>
      <w:pStyle w:val="Footer"/>
      <w:jc w:val="center"/>
    </w:pPr>
    <w:r>
      <w:tab/>
    </w:r>
    <w:hyperlink r:id="rId1" w:history="1">
      <w:r w:rsidRPr="00AA5DE3">
        <w:rPr>
          <w:rStyle w:val="Hyperlink"/>
        </w:rPr>
        <w:t>https://www.epa.gov/emergency-response-research/equitable-resilience-builder</w:t>
      </w:r>
    </w:hyperlink>
    <w:r>
      <w:t xml:space="preserve"> </w:t>
    </w:r>
    <w:r>
      <w:tab/>
    </w:r>
    <w:sdt>
      <w:sdtPr>
        <w:id w:val="-17417054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C23B0">
          <w:fldChar w:fldCharType="begin"/>
        </w:r>
        <w:r w:rsidR="00CC23B0">
          <w:instrText xml:space="preserve"> PAGE   \* MERGEFORMAT </w:instrText>
        </w:r>
        <w:r w:rsidR="00CC23B0">
          <w:fldChar w:fldCharType="separate"/>
        </w:r>
        <w:r w:rsidR="00CC23B0">
          <w:rPr>
            <w:noProof/>
          </w:rPr>
          <w:t>2</w:t>
        </w:r>
        <w:r w:rsidR="00CC23B0">
          <w:rPr>
            <w:noProof/>
          </w:rPr>
          <w:fldChar w:fldCharType="end"/>
        </w:r>
      </w:sdtContent>
    </w:sdt>
  </w:p>
  <w:p w14:paraId="25E9F6EB" w14:textId="77777777" w:rsidR="00CC23B0" w:rsidRDefault="00CC2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482A" w14:textId="77777777" w:rsidR="00ED4254" w:rsidRDefault="00ED4254" w:rsidP="00FA7527">
      <w:pPr>
        <w:spacing w:after="0" w:line="240" w:lineRule="auto"/>
      </w:pPr>
      <w:r>
        <w:separator/>
      </w:r>
    </w:p>
  </w:footnote>
  <w:footnote w:type="continuationSeparator" w:id="0">
    <w:p w14:paraId="40B7678E" w14:textId="77777777" w:rsidR="00ED4254" w:rsidRDefault="00ED4254" w:rsidP="00FA7527">
      <w:pPr>
        <w:spacing w:after="0" w:line="240" w:lineRule="auto"/>
      </w:pPr>
      <w:r>
        <w:continuationSeparator/>
      </w:r>
    </w:p>
  </w:footnote>
  <w:footnote w:type="continuationNotice" w:id="1">
    <w:p w14:paraId="1862988A" w14:textId="77777777" w:rsidR="00ED4254" w:rsidRDefault="00ED42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0CD8" w14:textId="237CE8B9" w:rsidR="0059556E" w:rsidRDefault="0059556E" w:rsidP="00FD2397">
    <w:pPr>
      <w:pStyle w:val="paragraph"/>
      <w:spacing w:before="0" w:beforeAutospacing="0" w:after="0" w:afterAutospacing="0"/>
      <w:ind w:left="576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82A908" wp14:editId="4EF23BEB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093490" cy="431321"/>
          <wp:effectExtent l="0" t="0" r="0" b="6985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90" cy="431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wacimagecontainer"/>
        <w:rFonts w:ascii="Segoe UI" w:hAnsi="Segoe UI" w:cs="Segoe UI"/>
        <w:noProof/>
        <w:sz w:val="18"/>
        <w:szCs w:val="18"/>
      </w:rPr>
      <w:t xml:space="preserve">   </w:t>
    </w:r>
    <w:r>
      <w:rPr>
        <w:rStyle w:val="normaltextrun"/>
        <w:rFonts w:ascii="Calibri" w:hAnsi="Calibri" w:cs="Calibri"/>
        <w:b/>
        <w:bCs/>
        <w:color w:val="4472C4"/>
      </w:rPr>
      <w:t>Equitable Resilience Builder (ERB)</w:t>
    </w:r>
    <w:r>
      <w:rPr>
        <w:rFonts w:ascii="Calibri" w:hAnsi="Calibri" w:cs="Calibri"/>
        <w:color w:val="4472C4"/>
      </w:rPr>
      <w:t> </w:t>
    </w:r>
  </w:p>
  <w:p w14:paraId="370A7D4F" w14:textId="3553523A" w:rsidR="0059556E" w:rsidRDefault="0059556E" w:rsidP="00FD2397">
    <w:pPr>
      <w:pStyle w:val="paragraph"/>
      <w:spacing w:before="0" w:beforeAutospacing="0" w:after="0" w:afterAutospacing="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color w:val="000000"/>
        <w:sz w:val="22"/>
        <w:szCs w:val="22"/>
      </w:rPr>
      <w:t xml:space="preserve">Section: </w:t>
    </w:r>
    <w:r w:rsidR="0085688E">
      <w:rPr>
        <w:rStyle w:val="normaltextrun"/>
        <w:rFonts w:ascii="Calibri" w:hAnsi="Calibri" w:cs="Calibri"/>
        <w:color w:val="000000"/>
        <w:sz w:val="22"/>
        <w:szCs w:val="22"/>
      </w:rPr>
      <w:t>Engage</w:t>
    </w:r>
    <w:r w:rsidR="008557BC">
      <w:rPr>
        <w:rStyle w:val="normaltextrun"/>
        <w:rFonts w:ascii="Calibri" w:hAnsi="Calibri" w:cs="Calibri"/>
        <w:color w:val="000000"/>
        <w:sz w:val="22"/>
        <w:szCs w:val="22"/>
      </w:rPr>
      <w:t>, Move Forward</w:t>
    </w:r>
    <w:r>
      <w:rPr>
        <w:rFonts w:ascii="Calibri" w:hAnsi="Calibri" w:cs="Calibri"/>
        <w:color w:val="000000"/>
        <w:sz w:val="22"/>
        <w:szCs w:val="22"/>
      </w:rPr>
      <w:t> </w:t>
    </w:r>
  </w:p>
  <w:p w14:paraId="0730FCB6" w14:textId="6D2AF16E" w:rsidR="00FA7527" w:rsidRDefault="00FA7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A13"/>
    <w:multiLevelType w:val="hybridMultilevel"/>
    <w:tmpl w:val="C0D4F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12FB"/>
    <w:multiLevelType w:val="hybridMultilevel"/>
    <w:tmpl w:val="EE20F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10FE8"/>
    <w:multiLevelType w:val="multilevel"/>
    <w:tmpl w:val="747655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50571F"/>
    <w:multiLevelType w:val="hybridMultilevel"/>
    <w:tmpl w:val="37006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17674"/>
    <w:multiLevelType w:val="multilevel"/>
    <w:tmpl w:val="112296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1C5F49"/>
    <w:multiLevelType w:val="hybridMultilevel"/>
    <w:tmpl w:val="BD2E2A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760EC"/>
    <w:multiLevelType w:val="hybridMultilevel"/>
    <w:tmpl w:val="5D285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E0E75"/>
    <w:multiLevelType w:val="multilevel"/>
    <w:tmpl w:val="C340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728B1"/>
    <w:multiLevelType w:val="hybridMultilevel"/>
    <w:tmpl w:val="74205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B266E8"/>
    <w:multiLevelType w:val="hybridMultilevel"/>
    <w:tmpl w:val="3F0AB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08514C"/>
    <w:multiLevelType w:val="hybridMultilevel"/>
    <w:tmpl w:val="13A4C6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49E2497"/>
    <w:multiLevelType w:val="hybridMultilevel"/>
    <w:tmpl w:val="9D1A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A3FCA"/>
    <w:multiLevelType w:val="hybridMultilevel"/>
    <w:tmpl w:val="C94879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15098"/>
    <w:multiLevelType w:val="multilevel"/>
    <w:tmpl w:val="17DC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D51085"/>
    <w:multiLevelType w:val="hybridMultilevel"/>
    <w:tmpl w:val="CC94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430D0"/>
    <w:multiLevelType w:val="hybridMultilevel"/>
    <w:tmpl w:val="A1D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72C0F"/>
    <w:multiLevelType w:val="hybridMultilevel"/>
    <w:tmpl w:val="EAA08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132681"/>
    <w:multiLevelType w:val="multilevel"/>
    <w:tmpl w:val="77DCC2F0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0632FBE"/>
    <w:multiLevelType w:val="hybridMultilevel"/>
    <w:tmpl w:val="8F066A28"/>
    <w:lvl w:ilvl="0" w:tplc="0F6E6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33F36"/>
    <w:multiLevelType w:val="hybridMultilevel"/>
    <w:tmpl w:val="836C2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3E356F"/>
    <w:multiLevelType w:val="hybridMultilevel"/>
    <w:tmpl w:val="5920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7483A"/>
    <w:multiLevelType w:val="multilevel"/>
    <w:tmpl w:val="3F32E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4501C3"/>
    <w:multiLevelType w:val="multilevel"/>
    <w:tmpl w:val="53B0FC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FB4785"/>
    <w:multiLevelType w:val="hybridMultilevel"/>
    <w:tmpl w:val="00226D1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934B0"/>
    <w:multiLevelType w:val="hybridMultilevel"/>
    <w:tmpl w:val="1DA2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C07AF"/>
    <w:multiLevelType w:val="hybridMultilevel"/>
    <w:tmpl w:val="EFC86F98"/>
    <w:lvl w:ilvl="0" w:tplc="9DBA9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44D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23FF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F8FA1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04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CC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41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E3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09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774607"/>
    <w:multiLevelType w:val="multilevel"/>
    <w:tmpl w:val="A68004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726C41"/>
    <w:multiLevelType w:val="hybridMultilevel"/>
    <w:tmpl w:val="B0B20E6E"/>
    <w:lvl w:ilvl="0" w:tplc="CD085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03FF3"/>
    <w:multiLevelType w:val="hybridMultilevel"/>
    <w:tmpl w:val="AA563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C4F8A"/>
    <w:multiLevelType w:val="hybridMultilevel"/>
    <w:tmpl w:val="674E8A76"/>
    <w:lvl w:ilvl="0" w:tplc="75F0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808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A00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6668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8D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EC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8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A08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4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2CC1782"/>
    <w:multiLevelType w:val="hybridMultilevel"/>
    <w:tmpl w:val="8A22C7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52F12"/>
    <w:multiLevelType w:val="hybridMultilevel"/>
    <w:tmpl w:val="F904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F0367"/>
    <w:multiLevelType w:val="multilevel"/>
    <w:tmpl w:val="6BF62678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DC6821"/>
    <w:multiLevelType w:val="hybridMultilevel"/>
    <w:tmpl w:val="DDBCFDA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9244F10"/>
    <w:multiLevelType w:val="multilevel"/>
    <w:tmpl w:val="68E0EC04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2842E9"/>
    <w:multiLevelType w:val="hybridMultilevel"/>
    <w:tmpl w:val="5C909BC0"/>
    <w:lvl w:ilvl="0" w:tplc="B36A7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AC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2F3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20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C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C8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80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E7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64F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B3633F4"/>
    <w:multiLevelType w:val="multilevel"/>
    <w:tmpl w:val="EB548110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2763B8"/>
    <w:multiLevelType w:val="multilevel"/>
    <w:tmpl w:val="8D60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B1220"/>
    <w:multiLevelType w:val="multilevel"/>
    <w:tmpl w:val="1DB2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124A93"/>
    <w:multiLevelType w:val="multilevel"/>
    <w:tmpl w:val="73C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F52C37"/>
    <w:multiLevelType w:val="hybridMultilevel"/>
    <w:tmpl w:val="DC16D6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A91FA0"/>
    <w:multiLevelType w:val="hybridMultilevel"/>
    <w:tmpl w:val="E4A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D5872"/>
    <w:multiLevelType w:val="hybridMultilevel"/>
    <w:tmpl w:val="DF9C08D4"/>
    <w:lvl w:ilvl="0" w:tplc="B3AA2E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E1E36"/>
    <w:multiLevelType w:val="hybridMultilevel"/>
    <w:tmpl w:val="7D0A4C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CD5042"/>
    <w:multiLevelType w:val="hybridMultilevel"/>
    <w:tmpl w:val="5C849EC0"/>
    <w:lvl w:ilvl="0" w:tplc="B5D67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2E1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CD3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68014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C6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E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A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22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C1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23973481">
    <w:abstractNumId w:val="7"/>
  </w:num>
  <w:num w:numId="2" w16cid:durableId="219755485">
    <w:abstractNumId w:val="13"/>
  </w:num>
  <w:num w:numId="3" w16cid:durableId="967855181">
    <w:abstractNumId w:val="21"/>
  </w:num>
  <w:num w:numId="4" w16cid:durableId="302853347">
    <w:abstractNumId w:val="37"/>
  </w:num>
  <w:num w:numId="5" w16cid:durableId="1348824652">
    <w:abstractNumId w:val="39"/>
  </w:num>
  <w:num w:numId="6" w16cid:durableId="35593285">
    <w:abstractNumId w:val="38"/>
  </w:num>
  <w:num w:numId="7" w16cid:durableId="408381838">
    <w:abstractNumId w:val="9"/>
  </w:num>
  <w:num w:numId="8" w16cid:durableId="1727022056">
    <w:abstractNumId w:val="24"/>
  </w:num>
  <w:num w:numId="9" w16cid:durableId="1656565302">
    <w:abstractNumId w:val="3"/>
  </w:num>
  <w:num w:numId="10" w16cid:durableId="954167523">
    <w:abstractNumId w:val="33"/>
  </w:num>
  <w:num w:numId="11" w16cid:durableId="2013726227">
    <w:abstractNumId w:val="41"/>
  </w:num>
  <w:num w:numId="12" w16cid:durableId="416513942">
    <w:abstractNumId w:val="26"/>
  </w:num>
  <w:num w:numId="13" w16cid:durableId="1292325730">
    <w:abstractNumId w:val="44"/>
  </w:num>
  <w:num w:numId="14" w16cid:durableId="1784766821">
    <w:abstractNumId w:val="25"/>
  </w:num>
  <w:num w:numId="15" w16cid:durableId="1142775956">
    <w:abstractNumId w:val="35"/>
  </w:num>
  <w:num w:numId="16" w16cid:durableId="1497309291">
    <w:abstractNumId w:val="29"/>
  </w:num>
  <w:num w:numId="17" w16cid:durableId="1203440147">
    <w:abstractNumId w:val="4"/>
  </w:num>
  <w:num w:numId="18" w16cid:durableId="1220703558">
    <w:abstractNumId w:val="42"/>
  </w:num>
  <w:num w:numId="19" w16cid:durableId="72555163">
    <w:abstractNumId w:val="27"/>
  </w:num>
  <w:num w:numId="20" w16cid:durableId="1510951963">
    <w:abstractNumId w:val="18"/>
  </w:num>
  <w:num w:numId="21" w16cid:durableId="102577334">
    <w:abstractNumId w:val="28"/>
  </w:num>
  <w:num w:numId="22" w16cid:durableId="295986359">
    <w:abstractNumId w:val="11"/>
  </w:num>
  <w:num w:numId="23" w16cid:durableId="1191912387">
    <w:abstractNumId w:val="14"/>
  </w:num>
  <w:num w:numId="24" w16cid:durableId="51773565">
    <w:abstractNumId w:val="43"/>
  </w:num>
  <w:num w:numId="25" w16cid:durableId="1155754271">
    <w:abstractNumId w:val="15"/>
  </w:num>
  <w:num w:numId="26" w16cid:durableId="1482236024">
    <w:abstractNumId w:val="1"/>
  </w:num>
  <w:num w:numId="27" w16cid:durableId="1790975415">
    <w:abstractNumId w:val="16"/>
  </w:num>
  <w:num w:numId="28" w16cid:durableId="586429970">
    <w:abstractNumId w:val="8"/>
  </w:num>
  <w:num w:numId="29" w16cid:durableId="163011944">
    <w:abstractNumId w:val="19"/>
  </w:num>
  <w:num w:numId="30" w16cid:durableId="5448395">
    <w:abstractNumId w:val="40"/>
  </w:num>
  <w:num w:numId="31" w16cid:durableId="2044936087">
    <w:abstractNumId w:val="31"/>
  </w:num>
  <w:num w:numId="32" w16cid:durableId="1627588877">
    <w:abstractNumId w:val="12"/>
  </w:num>
  <w:num w:numId="33" w16cid:durableId="1983844053">
    <w:abstractNumId w:val="2"/>
  </w:num>
  <w:num w:numId="34" w16cid:durableId="1434278545">
    <w:abstractNumId w:val="34"/>
  </w:num>
  <w:num w:numId="35" w16cid:durableId="1603217885">
    <w:abstractNumId w:val="17"/>
  </w:num>
  <w:num w:numId="36" w16cid:durableId="1248921662">
    <w:abstractNumId w:val="36"/>
  </w:num>
  <w:num w:numId="37" w16cid:durableId="700322908">
    <w:abstractNumId w:val="32"/>
  </w:num>
  <w:num w:numId="38" w16cid:durableId="1998606288">
    <w:abstractNumId w:val="10"/>
  </w:num>
  <w:num w:numId="39" w16cid:durableId="1215316439">
    <w:abstractNumId w:val="22"/>
  </w:num>
  <w:num w:numId="40" w16cid:durableId="1110777980">
    <w:abstractNumId w:val="5"/>
  </w:num>
  <w:num w:numId="41" w16cid:durableId="858813042">
    <w:abstractNumId w:val="0"/>
  </w:num>
  <w:num w:numId="42" w16cid:durableId="61101019">
    <w:abstractNumId w:val="6"/>
  </w:num>
  <w:num w:numId="43" w16cid:durableId="2103332363">
    <w:abstractNumId w:val="30"/>
  </w:num>
  <w:num w:numId="44" w16cid:durableId="17241770">
    <w:abstractNumId w:val="20"/>
  </w:num>
  <w:num w:numId="45" w16cid:durableId="2189832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F3"/>
    <w:rsid w:val="00011C5B"/>
    <w:rsid w:val="00014D21"/>
    <w:rsid w:val="000207C5"/>
    <w:rsid w:val="000207E1"/>
    <w:rsid w:val="00021EE9"/>
    <w:rsid w:val="00022E9F"/>
    <w:rsid w:val="000251B0"/>
    <w:rsid w:val="00025D20"/>
    <w:rsid w:val="0002667E"/>
    <w:rsid w:val="000369A7"/>
    <w:rsid w:val="000414A8"/>
    <w:rsid w:val="00057F0E"/>
    <w:rsid w:val="00067748"/>
    <w:rsid w:val="00075A89"/>
    <w:rsid w:val="000836FD"/>
    <w:rsid w:val="00091600"/>
    <w:rsid w:val="00093645"/>
    <w:rsid w:val="00095F33"/>
    <w:rsid w:val="000A5FAD"/>
    <w:rsid w:val="000A7080"/>
    <w:rsid w:val="000A7835"/>
    <w:rsid w:val="000B3931"/>
    <w:rsid w:val="000B743A"/>
    <w:rsid w:val="000D6E5B"/>
    <w:rsid w:val="000D7297"/>
    <w:rsid w:val="000E1B24"/>
    <w:rsid w:val="000F04CA"/>
    <w:rsid w:val="000F30DA"/>
    <w:rsid w:val="0010546B"/>
    <w:rsid w:val="00123CD4"/>
    <w:rsid w:val="0012657B"/>
    <w:rsid w:val="00143F3A"/>
    <w:rsid w:val="0015065D"/>
    <w:rsid w:val="001520AA"/>
    <w:rsid w:val="001568B7"/>
    <w:rsid w:val="00162502"/>
    <w:rsid w:val="001642AE"/>
    <w:rsid w:val="001759E9"/>
    <w:rsid w:val="0018247A"/>
    <w:rsid w:val="001837F5"/>
    <w:rsid w:val="00186B69"/>
    <w:rsid w:val="001A15B4"/>
    <w:rsid w:val="001A4207"/>
    <w:rsid w:val="001B4E70"/>
    <w:rsid w:val="001C7839"/>
    <w:rsid w:val="001E76A0"/>
    <w:rsid w:val="001F08F8"/>
    <w:rsid w:val="001F4F0C"/>
    <w:rsid w:val="00201FF3"/>
    <w:rsid w:val="00206805"/>
    <w:rsid w:val="00236173"/>
    <w:rsid w:val="00245102"/>
    <w:rsid w:val="00253783"/>
    <w:rsid w:val="00253932"/>
    <w:rsid w:val="002547E2"/>
    <w:rsid w:val="002573AF"/>
    <w:rsid w:val="00264224"/>
    <w:rsid w:val="002712B5"/>
    <w:rsid w:val="002737F0"/>
    <w:rsid w:val="00285616"/>
    <w:rsid w:val="00285ED7"/>
    <w:rsid w:val="002879A5"/>
    <w:rsid w:val="00290FDE"/>
    <w:rsid w:val="0029460D"/>
    <w:rsid w:val="00297186"/>
    <w:rsid w:val="002A0F0E"/>
    <w:rsid w:val="002A190D"/>
    <w:rsid w:val="002A6193"/>
    <w:rsid w:val="002B6987"/>
    <w:rsid w:val="002C490B"/>
    <w:rsid w:val="002C75F5"/>
    <w:rsid w:val="002D7584"/>
    <w:rsid w:val="002E0B62"/>
    <w:rsid w:val="002F768B"/>
    <w:rsid w:val="00302E8B"/>
    <w:rsid w:val="00307228"/>
    <w:rsid w:val="00307D41"/>
    <w:rsid w:val="00317404"/>
    <w:rsid w:val="00322579"/>
    <w:rsid w:val="003306B5"/>
    <w:rsid w:val="0033190F"/>
    <w:rsid w:val="00332D9E"/>
    <w:rsid w:val="00333ACA"/>
    <w:rsid w:val="00347ADD"/>
    <w:rsid w:val="00353B48"/>
    <w:rsid w:val="00355BAA"/>
    <w:rsid w:val="003650CF"/>
    <w:rsid w:val="003733C4"/>
    <w:rsid w:val="003741D0"/>
    <w:rsid w:val="003746E6"/>
    <w:rsid w:val="00374DCB"/>
    <w:rsid w:val="00375262"/>
    <w:rsid w:val="00394BE8"/>
    <w:rsid w:val="003B5F33"/>
    <w:rsid w:val="003C085F"/>
    <w:rsid w:val="003C0BB3"/>
    <w:rsid w:val="003D473E"/>
    <w:rsid w:val="003E1E3A"/>
    <w:rsid w:val="003E3182"/>
    <w:rsid w:val="003E34BA"/>
    <w:rsid w:val="003E5C1D"/>
    <w:rsid w:val="003E7241"/>
    <w:rsid w:val="003F2D52"/>
    <w:rsid w:val="003F5D7B"/>
    <w:rsid w:val="004037D3"/>
    <w:rsid w:val="004168E1"/>
    <w:rsid w:val="00431707"/>
    <w:rsid w:val="00445BEB"/>
    <w:rsid w:val="0045488A"/>
    <w:rsid w:val="00455691"/>
    <w:rsid w:val="0046215F"/>
    <w:rsid w:val="0047031D"/>
    <w:rsid w:val="00487BAC"/>
    <w:rsid w:val="00490DC6"/>
    <w:rsid w:val="004A6989"/>
    <w:rsid w:val="004B0A1B"/>
    <w:rsid w:val="004B63F4"/>
    <w:rsid w:val="004C4091"/>
    <w:rsid w:val="004C48AD"/>
    <w:rsid w:val="004C7320"/>
    <w:rsid w:val="004D5C01"/>
    <w:rsid w:val="004E41F0"/>
    <w:rsid w:val="004E5629"/>
    <w:rsid w:val="004F0003"/>
    <w:rsid w:val="004F01F4"/>
    <w:rsid w:val="004F5F22"/>
    <w:rsid w:val="00502C16"/>
    <w:rsid w:val="00502FB9"/>
    <w:rsid w:val="005049EC"/>
    <w:rsid w:val="0052047E"/>
    <w:rsid w:val="005248A1"/>
    <w:rsid w:val="00525FE1"/>
    <w:rsid w:val="00530877"/>
    <w:rsid w:val="00530EB8"/>
    <w:rsid w:val="00534612"/>
    <w:rsid w:val="00534EF0"/>
    <w:rsid w:val="00541C16"/>
    <w:rsid w:val="0054257C"/>
    <w:rsid w:val="005425E9"/>
    <w:rsid w:val="005508B0"/>
    <w:rsid w:val="0055186E"/>
    <w:rsid w:val="005578B3"/>
    <w:rsid w:val="005609A7"/>
    <w:rsid w:val="00567596"/>
    <w:rsid w:val="0057593F"/>
    <w:rsid w:val="0058108E"/>
    <w:rsid w:val="0058270B"/>
    <w:rsid w:val="00584BC4"/>
    <w:rsid w:val="0059556E"/>
    <w:rsid w:val="005A0A5D"/>
    <w:rsid w:val="005A1082"/>
    <w:rsid w:val="005A6A66"/>
    <w:rsid w:val="005B7020"/>
    <w:rsid w:val="005C062A"/>
    <w:rsid w:val="005C2F39"/>
    <w:rsid w:val="005C4455"/>
    <w:rsid w:val="005C6E0F"/>
    <w:rsid w:val="005D76F4"/>
    <w:rsid w:val="005E136A"/>
    <w:rsid w:val="005F4386"/>
    <w:rsid w:val="00602FC6"/>
    <w:rsid w:val="006154F6"/>
    <w:rsid w:val="0062007F"/>
    <w:rsid w:val="006212D0"/>
    <w:rsid w:val="00634840"/>
    <w:rsid w:val="00636223"/>
    <w:rsid w:val="0064780A"/>
    <w:rsid w:val="00650B06"/>
    <w:rsid w:val="00652279"/>
    <w:rsid w:val="006544E2"/>
    <w:rsid w:val="00656B43"/>
    <w:rsid w:val="00672062"/>
    <w:rsid w:val="00673176"/>
    <w:rsid w:val="00683023"/>
    <w:rsid w:val="00686B86"/>
    <w:rsid w:val="00693B0C"/>
    <w:rsid w:val="006953EF"/>
    <w:rsid w:val="006A07F0"/>
    <w:rsid w:val="006A3A41"/>
    <w:rsid w:val="006A63F2"/>
    <w:rsid w:val="006B07E8"/>
    <w:rsid w:val="006C10B5"/>
    <w:rsid w:val="006C1958"/>
    <w:rsid w:val="006D14BF"/>
    <w:rsid w:val="006D4469"/>
    <w:rsid w:val="006D79C2"/>
    <w:rsid w:val="006E67ED"/>
    <w:rsid w:val="00700C60"/>
    <w:rsid w:val="007046A1"/>
    <w:rsid w:val="00704BE2"/>
    <w:rsid w:val="00706C4B"/>
    <w:rsid w:val="007133D0"/>
    <w:rsid w:val="00713D06"/>
    <w:rsid w:val="00717956"/>
    <w:rsid w:val="00730B34"/>
    <w:rsid w:val="0073209E"/>
    <w:rsid w:val="0073649E"/>
    <w:rsid w:val="00737988"/>
    <w:rsid w:val="00742E58"/>
    <w:rsid w:val="007432BA"/>
    <w:rsid w:val="00743F18"/>
    <w:rsid w:val="00744C92"/>
    <w:rsid w:val="007456A0"/>
    <w:rsid w:val="00746FDE"/>
    <w:rsid w:val="00762ACF"/>
    <w:rsid w:val="00763F03"/>
    <w:rsid w:val="007657E4"/>
    <w:rsid w:val="0078622A"/>
    <w:rsid w:val="007931D7"/>
    <w:rsid w:val="00797730"/>
    <w:rsid w:val="007A1213"/>
    <w:rsid w:val="007A5450"/>
    <w:rsid w:val="007C2C56"/>
    <w:rsid w:val="007C4F6D"/>
    <w:rsid w:val="007C5346"/>
    <w:rsid w:val="007C558A"/>
    <w:rsid w:val="007D243C"/>
    <w:rsid w:val="007D459D"/>
    <w:rsid w:val="007E6B36"/>
    <w:rsid w:val="007F350C"/>
    <w:rsid w:val="007F4F87"/>
    <w:rsid w:val="007F706F"/>
    <w:rsid w:val="00802692"/>
    <w:rsid w:val="008050C9"/>
    <w:rsid w:val="00807A10"/>
    <w:rsid w:val="00810FB2"/>
    <w:rsid w:val="00812B65"/>
    <w:rsid w:val="008151B0"/>
    <w:rsid w:val="0081690F"/>
    <w:rsid w:val="00832A9C"/>
    <w:rsid w:val="00836715"/>
    <w:rsid w:val="008420C5"/>
    <w:rsid w:val="0084694A"/>
    <w:rsid w:val="008557BC"/>
    <w:rsid w:val="00855A26"/>
    <w:rsid w:val="0085688E"/>
    <w:rsid w:val="00862523"/>
    <w:rsid w:val="00865A08"/>
    <w:rsid w:val="00873B12"/>
    <w:rsid w:val="008873F3"/>
    <w:rsid w:val="008937FE"/>
    <w:rsid w:val="008A34B0"/>
    <w:rsid w:val="008B0259"/>
    <w:rsid w:val="008B040E"/>
    <w:rsid w:val="008B3ECF"/>
    <w:rsid w:val="008D1176"/>
    <w:rsid w:val="008D572D"/>
    <w:rsid w:val="008F11E9"/>
    <w:rsid w:val="008F3ABA"/>
    <w:rsid w:val="008F5CFC"/>
    <w:rsid w:val="008F6230"/>
    <w:rsid w:val="00902856"/>
    <w:rsid w:val="0090316E"/>
    <w:rsid w:val="009049AB"/>
    <w:rsid w:val="009113D1"/>
    <w:rsid w:val="0091749F"/>
    <w:rsid w:val="00920140"/>
    <w:rsid w:val="009202B2"/>
    <w:rsid w:val="00922A7A"/>
    <w:rsid w:val="00922D68"/>
    <w:rsid w:val="00923DD5"/>
    <w:rsid w:val="00925D50"/>
    <w:rsid w:val="00925D73"/>
    <w:rsid w:val="00940005"/>
    <w:rsid w:val="00941DB5"/>
    <w:rsid w:val="00943879"/>
    <w:rsid w:val="00951CD9"/>
    <w:rsid w:val="00952899"/>
    <w:rsid w:val="00953D66"/>
    <w:rsid w:val="00954116"/>
    <w:rsid w:val="009549DF"/>
    <w:rsid w:val="0095532A"/>
    <w:rsid w:val="009564C9"/>
    <w:rsid w:val="00962698"/>
    <w:rsid w:val="009746A6"/>
    <w:rsid w:val="00987678"/>
    <w:rsid w:val="00992BB6"/>
    <w:rsid w:val="00996AE6"/>
    <w:rsid w:val="009A1BD6"/>
    <w:rsid w:val="009B3183"/>
    <w:rsid w:val="009B4921"/>
    <w:rsid w:val="009B63E8"/>
    <w:rsid w:val="009B7FAF"/>
    <w:rsid w:val="009C3136"/>
    <w:rsid w:val="009C34F8"/>
    <w:rsid w:val="009C5018"/>
    <w:rsid w:val="009C5F4C"/>
    <w:rsid w:val="009C6954"/>
    <w:rsid w:val="009D2842"/>
    <w:rsid w:val="009D65F3"/>
    <w:rsid w:val="009F224C"/>
    <w:rsid w:val="009F3679"/>
    <w:rsid w:val="009F44A5"/>
    <w:rsid w:val="00A0144C"/>
    <w:rsid w:val="00A0363B"/>
    <w:rsid w:val="00A27EE2"/>
    <w:rsid w:val="00A4242A"/>
    <w:rsid w:val="00A428DB"/>
    <w:rsid w:val="00A463B0"/>
    <w:rsid w:val="00A47C2D"/>
    <w:rsid w:val="00A539FC"/>
    <w:rsid w:val="00A553CD"/>
    <w:rsid w:val="00A565C9"/>
    <w:rsid w:val="00A623EB"/>
    <w:rsid w:val="00A64317"/>
    <w:rsid w:val="00A75A31"/>
    <w:rsid w:val="00A849F3"/>
    <w:rsid w:val="00A84CDC"/>
    <w:rsid w:val="00A95197"/>
    <w:rsid w:val="00AA40C5"/>
    <w:rsid w:val="00AA6A84"/>
    <w:rsid w:val="00AB119B"/>
    <w:rsid w:val="00AB4FD9"/>
    <w:rsid w:val="00AC450B"/>
    <w:rsid w:val="00AC4DFC"/>
    <w:rsid w:val="00AC604B"/>
    <w:rsid w:val="00AC7D93"/>
    <w:rsid w:val="00AE0B19"/>
    <w:rsid w:val="00AE36CE"/>
    <w:rsid w:val="00B0299E"/>
    <w:rsid w:val="00B02E6B"/>
    <w:rsid w:val="00B07A73"/>
    <w:rsid w:val="00B07DF8"/>
    <w:rsid w:val="00B1204D"/>
    <w:rsid w:val="00B171B6"/>
    <w:rsid w:val="00B25A8B"/>
    <w:rsid w:val="00B270AC"/>
    <w:rsid w:val="00B27A51"/>
    <w:rsid w:val="00B27E3A"/>
    <w:rsid w:val="00B36A54"/>
    <w:rsid w:val="00B41D52"/>
    <w:rsid w:val="00B42543"/>
    <w:rsid w:val="00B46CF5"/>
    <w:rsid w:val="00B61B47"/>
    <w:rsid w:val="00B66740"/>
    <w:rsid w:val="00B80AC0"/>
    <w:rsid w:val="00BA2098"/>
    <w:rsid w:val="00BA3579"/>
    <w:rsid w:val="00BA3E18"/>
    <w:rsid w:val="00BA57A0"/>
    <w:rsid w:val="00BA72E1"/>
    <w:rsid w:val="00BB510A"/>
    <w:rsid w:val="00BC1CC3"/>
    <w:rsid w:val="00BC7CE8"/>
    <w:rsid w:val="00BD031E"/>
    <w:rsid w:val="00BD089D"/>
    <w:rsid w:val="00BD537C"/>
    <w:rsid w:val="00BD6D88"/>
    <w:rsid w:val="00BD7F83"/>
    <w:rsid w:val="00BF00C7"/>
    <w:rsid w:val="00BF5953"/>
    <w:rsid w:val="00C0052D"/>
    <w:rsid w:val="00C07DC3"/>
    <w:rsid w:val="00C126E0"/>
    <w:rsid w:val="00C27E25"/>
    <w:rsid w:val="00C27FB6"/>
    <w:rsid w:val="00C30879"/>
    <w:rsid w:val="00C338DA"/>
    <w:rsid w:val="00C45B73"/>
    <w:rsid w:val="00C45F4F"/>
    <w:rsid w:val="00C51942"/>
    <w:rsid w:val="00C565E4"/>
    <w:rsid w:val="00C61219"/>
    <w:rsid w:val="00C65926"/>
    <w:rsid w:val="00C73E4F"/>
    <w:rsid w:val="00C74E79"/>
    <w:rsid w:val="00C75605"/>
    <w:rsid w:val="00C77655"/>
    <w:rsid w:val="00C82142"/>
    <w:rsid w:val="00C82FB9"/>
    <w:rsid w:val="00C8325C"/>
    <w:rsid w:val="00C977A7"/>
    <w:rsid w:val="00CA06E3"/>
    <w:rsid w:val="00CB2F96"/>
    <w:rsid w:val="00CC23B0"/>
    <w:rsid w:val="00CC4CC6"/>
    <w:rsid w:val="00CE3489"/>
    <w:rsid w:val="00CF10D5"/>
    <w:rsid w:val="00CF1A90"/>
    <w:rsid w:val="00D01C56"/>
    <w:rsid w:val="00D029B2"/>
    <w:rsid w:val="00D134C9"/>
    <w:rsid w:val="00D151B2"/>
    <w:rsid w:val="00D24C6A"/>
    <w:rsid w:val="00D42BC1"/>
    <w:rsid w:val="00D508AB"/>
    <w:rsid w:val="00D53403"/>
    <w:rsid w:val="00D5350D"/>
    <w:rsid w:val="00D55021"/>
    <w:rsid w:val="00D56F72"/>
    <w:rsid w:val="00D621A8"/>
    <w:rsid w:val="00D63EE4"/>
    <w:rsid w:val="00D80DB6"/>
    <w:rsid w:val="00D85408"/>
    <w:rsid w:val="00D87A71"/>
    <w:rsid w:val="00D931D3"/>
    <w:rsid w:val="00DA15D4"/>
    <w:rsid w:val="00DA5CED"/>
    <w:rsid w:val="00DB272D"/>
    <w:rsid w:val="00DB61AA"/>
    <w:rsid w:val="00DB76B2"/>
    <w:rsid w:val="00DB7E41"/>
    <w:rsid w:val="00DC153F"/>
    <w:rsid w:val="00DC4FE1"/>
    <w:rsid w:val="00DD2E4F"/>
    <w:rsid w:val="00DD6C47"/>
    <w:rsid w:val="00DE6718"/>
    <w:rsid w:val="00DF4C7C"/>
    <w:rsid w:val="00DF6BB8"/>
    <w:rsid w:val="00E13482"/>
    <w:rsid w:val="00E14A7A"/>
    <w:rsid w:val="00E32093"/>
    <w:rsid w:val="00E40497"/>
    <w:rsid w:val="00E40A25"/>
    <w:rsid w:val="00E44D46"/>
    <w:rsid w:val="00E45995"/>
    <w:rsid w:val="00E528E7"/>
    <w:rsid w:val="00E5517F"/>
    <w:rsid w:val="00E567B1"/>
    <w:rsid w:val="00E6121D"/>
    <w:rsid w:val="00E73010"/>
    <w:rsid w:val="00E7583D"/>
    <w:rsid w:val="00E81680"/>
    <w:rsid w:val="00EB3CAB"/>
    <w:rsid w:val="00EB4865"/>
    <w:rsid w:val="00EB535D"/>
    <w:rsid w:val="00ED3194"/>
    <w:rsid w:val="00ED4254"/>
    <w:rsid w:val="00EE27C2"/>
    <w:rsid w:val="00EE728F"/>
    <w:rsid w:val="00EF40FC"/>
    <w:rsid w:val="00EF5BD4"/>
    <w:rsid w:val="00F02112"/>
    <w:rsid w:val="00F064F3"/>
    <w:rsid w:val="00F12D2B"/>
    <w:rsid w:val="00F20887"/>
    <w:rsid w:val="00F31A6B"/>
    <w:rsid w:val="00F35904"/>
    <w:rsid w:val="00F3700C"/>
    <w:rsid w:val="00F40FA2"/>
    <w:rsid w:val="00F435F3"/>
    <w:rsid w:val="00F45907"/>
    <w:rsid w:val="00F45F44"/>
    <w:rsid w:val="00F60EB8"/>
    <w:rsid w:val="00F66261"/>
    <w:rsid w:val="00F725CF"/>
    <w:rsid w:val="00F72E65"/>
    <w:rsid w:val="00F804C5"/>
    <w:rsid w:val="00F8216E"/>
    <w:rsid w:val="00F8540A"/>
    <w:rsid w:val="00FA7527"/>
    <w:rsid w:val="00FB0937"/>
    <w:rsid w:val="00FB121D"/>
    <w:rsid w:val="00FB38D7"/>
    <w:rsid w:val="00FB3D7A"/>
    <w:rsid w:val="00FC3B88"/>
    <w:rsid w:val="00FC7302"/>
    <w:rsid w:val="00FD2397"/>
    <w:rsid w:val="00FE0E10"/>
    <w:rsid w:val="00FF51B6"/>
    <w:rsid w:val="02D82025"/>
    <w:rsid w:val="0541058A"/>
    <w:rsid w:val="07FC82D2"/>
    <w:rsid w:val="085A3FF5"/>
    <w:rsid w:val="0873A2C1"/>
    <w:rsid w:val="0AE3320A"/>
    <w:rsid w:val="0EACCEB7"/>
    <w:rsid w:val="0F3E8DD9"/>
    <w:rsid w:val="0F82CD66"/>
    <w:rsid w:val="1015C28B"/>
    <w:rsid w:val="10209D81"/>
    <w:rsid w:val="104D75C4"/>
    <w:rsid w:val="111445EE"/>
    <w:rsid w:val="13C8B9AC"/>
    <w:rsid w:val="15822DC5"/>
    <w:rsid w:val="183F93C0"/>
    <w:rsid w:val="1A382009"/>
    <w:rsid w:val="1D955BA8"/>
    <w:rsid w:val="1E470B2B"/>
    <w:rsid w:val="213BC35B"/>
    <w:rsid w:val="25729D5F"/>
    <w:rsid w:val="26B6A442"/>
    <w:rsid w:val="2716A311"/>
    <w:rsid w:val="27766FA0"/>
    <w:rsid w:val="28783F03"/>
    <w:rsid w:val="29626E66"/>
    <w:rsid w:val="2B41A032"/>
    <w:rsid w:val="2B990815"/>
    <w:rsid w:val="2BEA1434"/>
    <w:rsid w:val="2C9A0F28"/>
    <w:rsid w:val="2E0D1A55"/>
    <w:rsid w:val="2FB8878D"/>
    <w:rsid w:val="31609191"/>
    <w:rsid w:val="32FC83CB"/>
    <w:rsid w:val="3598E400"/>
    <w:rsid w:val="36564D93"/>
    <w:rsid w:val="3685F358"/>
    <w:rsid w:val="38B75C65"/>
    <w:rsid w:val="3A08B37A"/>
    <w:rsid w:val="3E3E7CE9"/>
    <w:rsid w:val="3EEA4712"/>
    <w:rsid w:val="40FB5009"/>
    <w:rsid w:val="44B1E9AB"/>
    <w:rsid w:val="4527E2B3"/>
    <w:rsid w:val="478A2DFE"/>
    <w:rsid w:val="4895A546"/>
    <w:rsid w:val="48CD802F"/>
    <w:rsid w:val="4A7EAD6C"/>
    <w:rsid w:val="4CF8E3E4"/>
    <w:rsid w:val="4FB89784"/>
    <w:rsid w:val="50A0B72B"/>
    <w:rsid w:val="51EFA806"/>
    <w:rsid w:val="53845136"/>
    <w:rsid w:val="55B06EE3"/>
    <w:rsid w:val="55C29489"/>
    <w:rsid w:val="5B80AF03"/>
    <w:rsid w:val="5DC1FD3A"/>
    <w:rsid w:val="636520D5"/>
    <w:rsid w:val="65A70AE2"/>
    <w:rsid w:val="688BA5B7"/>
    <w:rsid w:val="6BF71C22"/>
    <w:rsid w:val="6CCE4DA7"/>
    <w:rsid w:val="6F1DBF9F"/>
    <w:rsid w:val="6F1EEE8F"/>
    <w:rsid w:val="71962A57"/>
    <w:rsid w:val="73FA9873"/>
    <w:rsid w:val="74B44B20"/>
    <w:rsid w:val="74CAC8FE"/>
    <w:rsid w:val="7DEA63A2"/>
    <w:rsid w:val="7FE1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A2EB"/>
  <w15:chartTrackingRefBased/>
  <w15:docId w15:val="{3AF8F616-8466-4A2D-B4F9-DC625875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CF5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9460D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435F3"/>
  </w:style>
  <w:style w:type="character" w:styleId="BookTitle">
    <w:name w:val="Book Title"/>
    <w:basedOn w:val="DefaultParagraphFont"/>
    <w:uiPriority w:val="33"/>
    <w:rsid w:val="00BA57A0"/>
    <w:rPr>
      <w:b/>
      <w:bCs/>
      <w:i/>
      <w:iCs/>
      <w:spacing w:val="5"/>
    </w:rPr>
  </w:style>
  <w:style w:type="paragraph" w:customStyle="1" w:styleId="paragraph">
    <w:name w:val="paragraph"/>
    <w:basedOn w:val="Normal"/>
    <w:rsid w:val="00F4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F435F3"/>
  </w:style>
  <w:style w:type="character" w:customStyle="1" w:styleId="spellingerror">
    <w:name w:val="spellingerror"/>
    <w:basedOn w:val="DefaultParagraphFont"/>
    <w:rsid w:val="00F435F3"/>
  </w:style>
  <w:style w:type="paragraph" w:styleId="ListParagraph">
    <w:name w:val="List Paragraph"/>
    <w:basedOn w:val="Normal"/>
    <w:uiPriority w:val="34"/>
    <w:qFormat/>
    <w:rsid w:val="003733C4"/>
    <w:pPr>
      <w:ind w:left="720"/>
      <w:contextualSpacing/>
    </w:pPr>
  </w:style>
  <w:style w:type="table" w:styleId="GridTable5Dark-Accent5">
    <w:name w:val="Grid Table 5 Dark Accent 5"/>
    <w:basedOn w:val="TableNormal"/>
    <w:uiPriority w:val="50"/>
    <w:rsid w:val="001568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Grid">
    <w:name w:val="Table Grid"/>
    <w:basedOn w:val="TableNormal"/>
    <w:uiPriority w:val="39"/>
    <w:rsid w:val="003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7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8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7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27"/>
  </w:style>
  <w:style w:type="paragraph" w:styleId="Footer">
    <w:name w:val="footer"/>
    <w:basedOn w:val="Normal"/>
    <w:link w:val="FooterChar"/>
    <w:uiPriority w:val="99"/>
    <w:unhideWhenUsed/>
    <w:rsid w:val="00FA7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27"/>
  </w:style>
  <w:style w:type="paragraph" w:styleId="Revision">
    <w:name w:val="Revision"/>
    <w:hidden/>
    <w:uiPriority w:val="99"/>
    <w:semiHidden/>
    <w:rsid w:val="00ED3194"/>
    <w:pPr>
      <w:spacing w:after="0" w:line="240" w:lineRule="auto"/>
    </w:pPr>
  </w:style>
  <w:style w:type="character" w:customStyle="1" w:styleId="wacimagecontainer">
    <w:name w:val="wacimagecontainer"/>
    <w:basedOn w:val="DefaultParagraphFont"/>
    <w:rsid w:val="0059556E"/>
  </w:style>
  <w:style w:type="paragraph" w:customStyle="1" w:styleId="ERBActivitySheetLinks">
    <w:name w:val="ERB Activity Sheet Links"/>
    <w:basedOn w:val="Normal"/>
    <w:link w:val="ERBActivitySheetLinksChar"/>
    <w:qFormat/>
    <w:rsid w:val="00717956"/>
    <w:pPr>
      <w:spacing w:after="0" w:line="240" w:lineRule="auto"/>
      <w:ind w:left="360"/>
    </w:pPr>
    <w:rPr>
      <w:b/>
      <w:bCs/>
      <w:color w:val="538135" w:themeColor="accent6" w:themeShade="BF"/>
      <w:sz w:val="24"/>
      <w:szCs w:val="24"/>
    </w:rPr>
  </w:style>
  <w:style w:type="character" w:customStyle="1" w:styleId="ERBActivitySheetLinksChar">
    <w:name w:val="ERB Activity Sheet Links Char"/>
    <w:basedOn w:val="DefaultParagraphFont"/>
    <w:link w:val="ERBActivitySheetLinks"/>
    <w:rsid w:val="00717956"/>
    <w:rPr>
      <w:b/>
      <w:bCs/>
      <w:color w:val="538135" w:themeColor="accent6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6CF5"/>
    <w:rPr>
      <w:rFonts w:asciiTheme="majorHAnsi" w:eastAsiaTheme="majorEastAsia" w:hAnsiTheme="majorHAnsi" w:cstheme="majorBidi"/>
      <w:b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D24C6A"/>
    <w:rPr>
      <w:color w:val="2B579A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4037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460D"/>
    <w:rPr>
      <w:rFonts w:asciiTheme="majorHAnsi" w:eastAsiaTheme="majorEastAsia" w:hAnsiTheme="majorHAnsi" w:cstheme="majorBidi"/>
      <w:b/>
      <w:sz w:val="28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3F2D52"/>
    <w:rPr>
      <w:bCs/>
      <w:color w:val="000000"/>
      <w:sz w:val="48"/>
      <w:szCs w:val="48"/>
      <w:shd w:val="clear" w:color="auto" w:fill="FFFFFF" w:themeFill="background1"/>
    </w:rPr>
  </w:style>
  <w:style w:type="character" w:customStyle="1" w:styleId="TitleChar">
    <w:name w:val="Title Char"/>
    <w:basedOn w:val="DefaultParagraphFont"/>
    <w:link w:val="Title"/>
    <w:uiPriority w:val="10"/>
    <w:rsid w:val="003F2D52"/>
    <w:rPr>
      <w:rFonts w:asciiTheme="majorHAnsi" w:eastAsiaTheme="majorEastAsia" w:hAnsiTheme="majorHAnsi" w:cstheme="majorBidi"/>
      <w:b/>
      <w:bCs/>
      <w:color w:val="000000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B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3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6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6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3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3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33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61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6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01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1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68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3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8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6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5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41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66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3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3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91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0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pa.gov/emergency-response-research/equitable-resilience-buil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54AFF765B3A46A6D85DF5789BE378" ma:contentTypeVersion="17" ma:contentTypeDescription="Create a new document." ma:contentTypeScope="" ma:versionID="5ba359b36f47d51126c6d631437d42d7">
  <xsd:schema xmlns:xsd="http://www.w3.org/2001/XMLSchema" xmlns:xs="http://www.w3.org/2001/XMLSchema" xmlns:p="http://schemas.microsoft.com/office/2006/metadata/properties" xmlns:ns2="782bd00c-d0de-45eb-9b7b-c6eb022f2513" xmlns:ns3="6abd40b1-255a-4c6d-9f51-0ab055223958" targetNamespace="http://schemas.microsoft.com/office/2006/metadata/properties" ma:root="true" ma:fieldsID="eb1af9cda8c71099cba75eedc0a9d1b5" ns2:_="" ns3:_="">
    <xsd:import namespace="782bd00c-d0de-45eb-9b7b-c6eb022f2513"/>
    <xsd:import namespace="6abd40b1-255a-4c6d-9f51-0ab055223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notes" minOccurs="0"/>
                <xsd:element ref="ns2:NextStep" minOccurs="0"/>
                <xsd:element ref="ns2:ActionD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bd00c-d0de-45eb-9b7b-c6eb022f2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extStep" ma:index="22" nillable="true" ma:displayName="Next Step" ma:format="Dropdown" ma:internalName="NextStep">
      <xsd:simpleType>
        <xsd:restriction base="dms:Text">
          <xsd:maxLength value="255"/>
        </xsd:restriction>
      </xsd:simpleType>
    </xsd:element>
    <xsd:element name="ActionDue" ma:index="23" nillable="true" ma:displayName="Action Due" ma:format="DateOnly" ma:internalName="ActionD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d40b1-255a-4c6d-9f51-0ab055223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bd00c-d0de-45eb-9b7b-c6eb022f2513">
      <Terms xmlns="http://schemas.microsoft.com/office/infopath/2007/PartnerControls"/>
    </lcf76f155ced4ddcb4097134ff3c332f>
    <notes xmlns="782bd00c-d0de-45eb-9b7b-c6eb022f2513" xsi:nil="true"/>
    <ActionDue xmlns="782bd00c-d0de-45eb-9b7b-c6eb022f2513" xsi:nil="true"/>
    <NextStep xmlns="782bd00c-d0de-45eb-9b7b-c6eb022f251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36F19-0E3D-4FAA-AEFD-35E576DCE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7AC15-9DC5-4E10-8725-E6C2B087B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bd00c-d0de-45eb-9b7b-c6eb022f2513"/>
    <ds:schemaRef ds:uri="6abd40b1-255a-4c6d-9f51-0ab055223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2BBAC-56A7-4304-8BBF-94A5098FDDD5}">
  <ds:schemaRefs>
    <ds:schemaRef ds:uri="http://schemas.microsoft.com/office/2006/metadata/properties"/>
    <ds:schemaRef ds:uri="http://schemas.microsoft.com/office/infopath/2007/PartnerControls"/>
    <ds:schemaRef ds:uri="782bd00c-d0de-45eb-9b7b-c6eb022f2513"/>
  </ds:schemaRefs>
</ds:datastoreItem>
</file>

<file path=customXml/itemProps4.xml><?xml version="1.0" encoding="utf-8"?>
<ds:datastoreItem xmlns:ds="http://schemas.openxmlformats.org/officeDocument/2006/customXml" ds:itemID="{05B01B4A-E3DD-40A3-9439-9148B5E83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Links>
    <vt:vector size="24" baseType="variant">
      <vt:variant>
        <vt:i4>4653103</vt:i4>
      </vt:variant>
      <vt:variant>
        <vt:i4>9</vt:i4>
      </vt:variant>
      <vt:variant>
        <vt:i4>0</vt:i4>
      </vt:variant>
      <vt:variant>
        <vt:i4>5</vt:i4>
      </vt:variant>
      <vt:variant>
        <vt:lpwstr>mailto:Oliver.Lauren@epa.gov</vt:lpwstr>
      </vt:variant>
      <vt:variant>
        <vt:lpwstr/>
      </vt:variant>
      <vt:variant>
        <vt:i4>5439526</vt:i4>
      </vt:variant>
      <vt:variant>
        <vt:i4>6</vt:i4>
      </vt:variant>
      <vt:variant>
        <vt:i4>0</vt:i4>
      </vt:variant>
      <vt:variant>
        <vt:i4>5</vt:i4>
      </vt:variant>
      <vt:variant>
        <vt:lpwstr>mailto:Henson.Siena@epa.gov</vt:lpwstr>
      </vt:variant>
      <vt:variant>
        <vt:lpwstr/>
      </vt:variant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mailto:Henson.Siena@epa.gov</vt:lpwstr>
      </vt:variant>
      <vt:variant>
        <vt:lpwstr/>
      </vt:variant>
      <vt:variant>
        <vt:i4>5439526</vt:i4>
      </vt:variant>
      <vt:variant>
        <vt:i4>0</vt:i4>
      </vt:variant>
      <vt:variant>
        <vt:i4>0</vt:i4>
      </vt:variant>
      <vt:variant>
        <vt:i4>5</vt:i4>
      </vt:variant>
      <vt:variant>
        <vt:lpwstr>mailto:Henson.Siena@epa.gov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Matsler, Marissa</dc:creator>
  <cp:keywords/>
  <dc:description/>
  <cp:lastModifiedBy>Shacklette, Maureen (she/her/hers)</cp:lastModifiedBy>
  <cp:revision>135</cp:revision>
  <dcterms:created xsi:type="dcterms:W3CDTF">2023-06-14T19:07:00Z</dcterms:created>
  <dcterms:modified xsi:type="dcterms:W3CDTF">2025-01-06T16:57:00Z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0x01010067454AFF765B3A46A6D85DF5789BE378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</Properties>
</file>